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line="292" w:lineRule="auto"/>
        <w:ind w:left="1462" w:right="256" w:hanging="1304"/>
        <w:jc w:val="left"/>
        <w:rPr>
          <w:b/>
          <w:sz w:val="40"/>
        </w:rPr>
      </w:pPr>
      <w:r>
        <w:rPr>
          <w:rFonts w:hint="eastAsia"/>
          <w:b/>
          <w:spacing w:val="-21"/>
          <w:sz w:val="40"/>
          <w:lang w:val="en-US" w:eastAsia="zh-CN"/>
        </w:rPr>
        <w:t>广东省社科科学院</w:t>
      </w:r>
      <w:r>
        <w:rPr>
          <w:b/>
          <w:spacing w:val="-21"/>
          <w:sz w:val="40"/>
        </w:rPr>
        <w:t xml:space="preserve"> </w:t>
      </w:r>
      <w:r>
        <w:rPr>
          <w:rFonts w:ascii="Times New Roman" w:eastAsia="Times New Roman"/>
          <w:b/>
          <w:sz w:val="40"/>
        </w:rPr>
        <w:t>202</w:t>
      </w:r>
      <w:r>
        <w:rPr>
          <w:rFonts w:hint="eastAsia" w:ascii="Times New Roman"/>
          <w:b/>
          <w:sz w:val="40"/>
          <w:lang w:val="en-US" w:eastAsia="zh-CN"/>
        </w:rPr>
        <w:t>1</w:t>
      </w:r>
      <w:r>
        <w:rPr>
          <w:rFonts w:ascii="Times New Roman" w:eastAsia="Times New Roman"/>
          <w:b/>
          <w:sz w:val="40"/>
        </w:rPr>
        <w:t xml:space="preserve"> </w:t>
      </w:r>
      <w:r>
        <w:rPr>
          <w:b/>
          <w:spacing w:val="-2"/>
          <w:sz w:val="40"/>
        </w:rPr>
        <w:t>年硕士研究生网络远程复试流程</w:t>
      </w:r>
      <w:r>
        <w:rPr>
          <w:b/>
          <w:sz w:val="40"/>
        </w:rPr>
        <w:t>及复试系统使用指南（考生版）</w:t>
      </w:r>
    </w:p>
    <w:p>
      <w:pPr>
        <w:pStyle w:val="4"/>
        <w:spacing w:before="4"/>
        <w:rPr>
          <w:b/>
          <w:sz w:val="40"/>
        </w:rPr>
      </w:pPr>
    </w:p>
    <w:p>
      <w:pPr>
        <w:pStyle w:val="2"/>
      </w:pPr>
      <w:r>
        <w:t>一、考生材料准备</w:t>
      </w:r>
    </w:p>
    <w:p>
      <w:pPr>
        <w:pStyle w:val="8"/>
        <w:numPr>
          <w:ilvl w:val="0"/>
          <w:numId w:val="1"/>
        </w:numPr>
        <w:tabs>
          <w:tab w:val="left" w:pos="901"/>
        </w:tabs>
        <w:spacing w:before="188" w:after="0" w:line="240" w:lineRule="auto"/>
        <w:ind w:left="900" w:right="0" w:hanging="303"/>
        <w:jc w:val="left"/>
        <w:rPr>
          <w:sz w:val="24"/>
        </w:rPr>
      </w:pPr>
      <w:r>
        <w:rPr>
          <w:sz w:val="24"/>
        </w:rPr>
        <w:t>身份证原件及正反面扫描签名件；</w:t>
      </w:r>
    </w:p>
    <w:p>
      <w:pPr>
        <w:pStyle w:val="8"/>
        <w:numPr>
          <w:ilvl w:val="0"/>
          <w:numId w:val="1"/>
        </w:numPr>
        <w:tabs>
          <w:tab w:val="left" w:pos="901"/>
        </w:tabs>
        <w:spacing w:before="161" w:after="0" w:line="240" w:lineRule="auto"/>
        <w:ind w:left="900" w:right="0" w:hanging="303"/>
        <w:jc w:val="both"/>
        <w:rPr>
          <w:sz w:val="24"/>
        </w:rPr>
      </w:pPr>
      <w:r>
        <w:rPr>
          <w:sz w:val="24"/>
        </w:rPr>
        <w:t>初试准考证打印后的签名扫描件</w:t>
      </w:r>
      <w:r>
        <w:rPr>
          <w:rFonts w:ascii="Calibri" w:eastAsia="Calibri"/>
          <w:sz w:val="24"/>
        </w:rPr>
        <w:t>/</w:t>
      </w:r>
      <w:r>
        <w:rPr>
          <w:sz w:val="24"/>
        </w:rPr>
        <w:t>照片；</w:t>
      </w:r>
    </w:p>
    <w:p>
      <w:pPr>
        <w:pStyle w:val="8"/>
        <w:numPr>
          <w:ilvl w:val="0"/>
          <w:numId w:val="1"/>
        </w:numPr>
        <w:tabs>
          <w:tab w:val="left" w:pos="906"/>
        </w:tabs>
        <w:spacing w:before="160" w:after="0" w:line="364" w:lineRule="auto"/>
        <w:ind w:left="118" w:right="211" w:firstLine="479"/>
        <w:jc w:val="both"/>
        <w:rPr>
          <w:sz w:val="24"/>
        </w:rPr>
      </w:pPr>
      <w:r>
        <w:rPr>
          <w:spacing w:val="2"/>
          <w:sz w:val="24"/>
        </w:rPr>
        <w:t>学籍学历证明</w:t>
      </w:r>
      <w:r>
        <w:rPr>
          <w:spacing w:val="4"/>
          <w:sz w:val="24"/>
        </w:rPr>
        <w:t>（</w:t>
      </w:r>
      <w:r>
        <w:rPr>
          <w:spacing w:val="2"/>
          <w:sz w:val="24"/>
        </w:rPr>
        <w:t>复印后的签名扫描件</w:t>
      </w:r>
      <w:r>
        <w:rPr>
          <w:rFonts w:ascii="Calibri" w:eastAsia="Calibri"/>
          <w:spacing w:val="5"/>
          <w:sz w:val="24"/>
        </w:rPr>
        <w:t>/</w:t>
      </w:r>
      <w:r>
        <w:rPr>
          <w:spacing w:val="3"/>
          <w:sz w:val="24"/>
        </w:rPr>
        <w:t>照片</w:t>
      </w:r>
      <w:r>
        <w:rPr>
          <w:spacing w:val="-116"/>
          <w:sz w:val="24"/>
        </w:rPr>
        <w:t>）</w:t>
      </w:r>
      <w:r>
        <w:rPr>
          <w:spacing w:val="2"/>
          <w:sz w:val="24"/>
        </w:rPr>
        <w:t>（</w:t>
      </w:r>
      <w:r>
        <w:rPr>
          <w:spacing w:val="1"/>
          <w:sz w:val="24"/>
        </w:rPr>
        <w:t>往届考生须提交《教育部</w:t>
      </w:r>
      <w:r>
        <w:rPr>
          <w:spacing w:val="-18"/>
          <w:sz w:val="24"/>
        </w:rPr>
        <w:t>学历证书电子注册备案表》，应届生须提交《教育部学籍在线验证报告》。办理方</w:t>
      </w:r>
      <w:r>
        <w:rPr>
          <w:spacing w:val="-4"/>
          <w:sz w:val="24"/>
        </w:rPr>
        <w:t xml:space="preserve">式详见中国高等教育学生信息网 </w:t>
      </w:r>
      <w:r>
        <w:fldChar w:fldCharType="begin"/>
      </w:r>
      <w:r>
        <w:instrText xml:space="preserve"> HYPERLINK "http://www.chsi.com.cn/xlcx/bgys.jsp" \h </w:instrText>
      </w:r>
      <w:r>
        <w:fldChar w:fldCharType="separate"/>
      </w:r>
      <w:r>
        <w:rPr>
          <w:rFonts w:ascii="Calibri" w:eastAsia="Calibri"/>
          <w:spacing w:val="-2"/>
          <w:sz w:val="24"/>
        </w:rPr>
        <w:t>h</w:t>
      </w:r>
      <w:r>
        <w:rPr>
          <w:rFonts w:ascii="Calibri" w:eastAsia="Calibri"/>
          <w:spacing w:val="-4"/>
          <w:sz w:val="24"/>
        </w:rPr>
        <w:t>t</w:t>
      </w:r>
      <w:r>
        <w:rPr>
          <w:rFonts w:ascii="Calibri" w:eastAsia="Calibri"/>
          <w:sz w:val="24"/>
        </w:rPr>
        <w:t>tp</w:t>
      </w:r>
      <w:r>
        <w:rPr>
          <w:rFonts w:ascii="Calibri" w:eastAsia="Calibri"/>
          <w:spacing w:val="-2"/>
          <w:sz w:val="24"/>
        </w:rPr>
        <w:t>:</w:t>
      </w:r>
      <w:r>
        <w:rPr>
          <w:rFonts w:ascii="Calibri" w:eastAsia="Calibri"/>
          <w:sz w:val="24"/>
        </w:rPr>
        <w:t>//</w:t>
      </w:r>
      <w:r>
        <w:rPr>
          <w:rFonts w:ascii="Calibri" w:eastAsia="Calibri"/>
          <w:spacing w:val="-2"/>
          <w:sz w:val="24"/>
        </w:rPr>
        <w:t>ww</w:t>
      </w:r>
      <w:r>
        <w:rPr>
          <w:rFonts w:ascii="Calibri" w:eastAsia="Calibri"/>
          <w:spacing w:val="-16"/>
          <w:sz w:val="24"/>
        </w:rPr>
        <w:t>w</w:t>
      </w:r>
      <w:r>
        <w:rPr>
          <w:rFonts w:ascii="Calibri" w:eastAsia="Calibri"/>
          <w:spacing w:val="-1"/>
          <w:sz w:val="24"/>
        </w:rPr>
        <w:t>.</w:t>
      </w:r>
      <w:r>
        <w:rPr>
          <w:rFonts w:ascii="Calibri" w:eastAsia="Calibri"/>
          <w:sz w:val="24"/>
        </w:rPr>
        <w:t>ch</w:t>
      </w:r>
      <w:r>
        <w:rPr>
          <w:rFonts w:ascii="Calibri" w:eastAsia="Calibri"/>
          <w:spacing w:val="-1"/>
          <w:sz w:val="24"/>
        </w:rPr>
        <w:t>si.</w:t>
      </w:r>
      <w:r>
        <w:rPr>
          <w:rFonts w:ascii="Calibri" w:eastAsia="Calibri"/>
          <w:spacing w:val="-4"/>
          <w:sz w:val="24"/>
        </w:rPr>
        <w:t>c</w:t>
      </w:r>
      <w:r>
        <w:rPr>
          <w:rFonts w:ascii="Calibri" w:eastAsia="Calibri"/>
          <w:spacing w:val="-1"/>
          <w:sz w:val="24"/>
        </w:rPr>
        <w:t>o</w:t>
      </w:r>
      <w:r>
        <w:rPr>
          <w:rFonts w:ascii="Calibri" w:eastAsia="Calibri"/>
          <w:sz w:val="24"/>
        </w:rPr>
        <w:t>m</w:t>
      </w:r>
      <w:r>
        <w:rPr>
          <w:rFonts w:ascii="Calibri" w:eastAsia="Calibri"/>
          <w:spacing w:val="-1"/>
          <w:sz w:val="24"/>
        </w:rPr>
        <w:t>.</w:t>
      </w:r>
      <w:r>
        <w:rPr>
          <w:rFonts w:ascii="Calibri" w:eastAsia="Calibri"/>
          <w:spacing w:val="-2"/>
          <w:sz w:val="24"/>
        </w:rPr>
        <w:t>c</w:t>
      </w:r>
      <w:r>
        <w:rPr>
          <w:rFonts w:ascii="Calibri" w:eastAsia="Calibri"/>
          <w:sz w:val="24"/>
        </w:rPr>
        <w:t>n/</w:t>
      </w:r>
      <w:r>
        <w:rPr>
          <w:rFonts w:ascii="Calibri" w:eastAsia="Calibri"/>
          <w:spacing w:val="-1"/>
          <w:sz w:val="24"/>
        </w:rPr>
        <w:t>x</w:t>
      </w:r>
      <w:r>
        <w:rPr>
          <w:rFonts w:ascii="Calibri" w:eastAsia="Calibri"/>
          <w:sz w:val="24"/>
        </w:rPr>
        <w:t>l</w:t>
      </w:r>
      <w:r>
        <w:rPr>
          <w:rFonts w:ascii="Calibri" w:eastAsia="Calibri"/>
          <w:spacing w:val="-1"/>
          <w:sz w:val="24"/>
        </w:rPr>
        <w:t>cx</w:t>
      </w:r>
      <w:r>
        <w:rPr>
          <w:rFonts w:ascii="Calibri" w:eastAsia="Calibri"/>
          <w:sz w:val="24"/>
        </w:rPr>
        <w:t>/bg</w:t>
      </w:r>
      <w:r>
        <w:rPr>
          <w:rFonts w:ascii="Calibri" w:eastAsia="Calibri"/>
          <w:spacing w:val="-4"/>
          <w:sz w:val="24"/>
        </w:rPr>
        <w:t>y</w:t>
      </w:r>
      <w:r>
        <w:rPr>
          <w:rFonts w:ascii="Calibri" w:eastAsia="Calibri"/>
          <w:spacing w:val="-1"/>
          <w:sz w:val="24"/>
        </w:rPr>
        <w:t>s.js</w:t>
      </w:r>
      <w:r>
        <w:rPr>
          <w:rFonts w:ascii="Calibri" w:eastAsia="Calibri"/>
          <w:spacing w:val="5"/>
          <w:sz w:val="24"/>
        </w:rPr>
        <w:t>p</w:t>
      </w:r>
      <w:r>
        <w:rPr>
          <w:rFonts w:ascii="Calibri" w:eastAsia="Calibri"/>
          <w:spacing w:val="5"/>
          <w:sz w:val="24"/>
        </w:rPr>
        <w:fldChar w:fldCharType="end"/>
      </w:r>
      <w:r>
        <w:rPr>
          <w:spacing w:val="-120"/>
          <w:sz w:val="24"/>
        </w:rPr>
        <w:t>）；</w:t>
      </w:r>
    </w:p>
    <w:p>
      <w:pPr>
        <w:pStyle w:val="8"/>
        <w:numPr>
          <w:ilvl w:val="0"/>
          <w:numId w:val="1"/>
        </w:numPr>
        <w:tabs>
          <w:tab w:val="left" w:pos="901"/>
        </w:tabs>
        <w:spacing w:before="3" w:after="0" w:line="240" w:lineRule="auto"/>
        <w:ind w:left="900" w:right="0" w:hanging="303"/>
        <w:jc w:val="both"/>
        <w:rPr>
          <w:sz w:val="24"/>
        </w:rPr>
      </w:pPr>
      <w:r>
        <w:rPr>
          <w:sz w:val="24"/>
        </w:rPr>
        <w:t>硕士研究生入学复试考生诚信复试承诺书（承诺书先打印</w:t>
      </w:r>
      <w:r>
        <w:rPr>
          <w:spacing w:val="-120"/>
          <w:sz w:val="24"/>
        </w:rPr>
        <w:t>）</w:t>
      </w:r>
      <w:r>
        <w:rPr>
          <w:sz w:val="24"/>
        </w:rPr>
        <w:t>；</w:t>
      </w:r>
    </w:p>
    <w:p>
      <w:pPr>
        <w:pStyle w:val="8"/>
        <w:numPr>
          <w:ilvl w:val="0"/>
          <w:numId w:val="1"/>
        </w:numPr>
        <w:tabs>
          <w:tab w:val="left" w:pos="906"/>
        </w:tabs>
        <w:spacing w:before="160" w:after="0" w:line="364" w:lineRule="auto"/>
        <w:ind w:left="118" w:right="212" w:firstLine="479"/>
        <w:jc w:val="both"/>
        <w:rPr>
          <w:sz w:val="24"/>
        </w:rPr>
      </w:pPr>
      <w:r>
        <w:rPr>
          <w:sz w:val="24"/>
        </w:rPr>
        <w:t>本科阶段成绩单、毕业证书和学位证书原件（应届本科生提供学生证原件</w:t>
      </w:r>
      <w:r>
        <w:rPr>
          <w:spacing w:val="-29"/>
          <w:sz w:val="24"/>
        </w:rPr>
        <w:t>）</w:t>
      </w:r>
      <w:r>
        <w:rPr>
          <w:spacing w:val="-4"/>
          <w:sz w:val="24"/>
        </w:rPr>
        <w:t>及其他招生单位复试通知要求的资格审查材料、复试补充材料的原件，统一</w:t>
      </w:r>
      <w:r>
        <w:rPr>
          <w:sz w:val="24"/>
        </w:rPr>
        <w:t>打印并签名后，提供扫描件或者照片；</w:t>
      </w:r>
    </w:p>
    <w:p>
      <w:pPr>
        <w:pStyle w:val="8"/>
        <w:numPr>
          <w:ilvl w:val="0"/>
          <w:numId w:val="1"/>
        </w:numPr>
        <w:tabs>
          <w:tab w:val="left" w:pos="901"/>
        </w:tabs>
        <w:spacing w:before="2" w:after="0" w:line="240" w:lineRule="auto"/>
        <w:ind w:left="900" w:right="0" w:hanging="303"/>
        <w:jc w:val="both"/>
        <w:rPr>
          <w:sz w:val="24"/>
        </w:rPr>
      </w:pPr>
      <w:r>
        <w:rPr>
          <w:sz w:val="24"/>
        </w:rPr>
        <w:t>白纸和笔等必要文具。</w:t>
      </w:r>
    </w:p>
    <w:p>
      <w:pPr>
        <w:pStyle w:val="4"/>
        <w:rPr>
          <w:sz w:val="26"/>
        </w:rPr>
      </w:pPr>
    </w:p>
    <w:p>
      <w:pPr>
        <w:pStyle w:val="4"/>
        <w:spacing w:before="1"/>
        <w:rPr>
          <w:sz w:val="25"/>
        </w:rPr>
      </w:pPr>
    </w:p>
    <w:p>
      <w:pPr>
        <w:pStyle w:val="2"/>
      </w:pPr>
      <w:r>
        <w:t>二、复试硬件设施准备</w:t>
      </w:r>
    </w:p>
    <w:p>
      <w:pPr>
        <w:pStyle w:val="3"/>
        <w:spacing w:before="240"/>
      </w:pPr>
      <w:r>
        <w:t>（一）设备</w:t>
      </w:r>
    </w:p>
    <w:p>
      <w:pPr>
        <w:pStyle w:val="4"/>
        <w:spacing w:before="214" w:line="364" w:lineRule="auto"/>
        <w:ind w:left="118" w:right="132" w:firstLine="479"/>
      </w:pPr>
      <w:r>
        <w:t>两台可进行远程线上复试的电子设备，如手机、电脑等，复试过程采取双机设备同时进行，一台用于在线复试，一台用于视频监控。</w:t>
      </w:r>
    </w:p>
    <w:p>
      <w:pPr>
        <w:pStyle w:val="4"/>
        <w:spacing w:before="1" w:line="364" w:lineRule="auto"/>
        <w:ind w:left="118" w:right="212" w:firstLine="479"/>
      </w:pPr>
      <w:r>
        <w:rPr>
          <w:spacing w:val="-8"/>
        </w:rPr>
        <w:t>主机位最好使用电脑，用其自带摄像头对准考生本人，另一部电脑或手机摄</w:t>
      </w:r>
      <w:r>
        <w:t>像头从考生</w:t>
      </w:r>
      <w:r>
        <w:rPr>
          <w:b/>
        </w:rPr>
        <w:t>后上方</w:t>
      </w:r>
      <w:r>
        <w:rPr>
          <w:spacing w:val="-31"/>
        </w:rPr>
        <w:t xml:space="preserve">成 </w:t>
      </w:r>
      <w:r>
        <w:rPr>
          <w:rFonts w:ascii="Calibri" w:hAnsi="Calibri" w:eastAsia="Calibri"/>
        </w:rPr>
        <w:t>45°</w:t>
      </w:r>
      <w:r>
        <w:t>拍摄。监控设备需确保能看到考生的桌面和双手。</w:t>
      </w:r>
    </w:p>
    <w:p>
      <w:pPr>
        <w:pStyle w:val="8"/>
        <w:numPr>
          <w:ilvl w:val="0"/>
          <w:numId w:val="2"/>
        </w:numPr>
        <w:tabs>
          <w:tab w:val="left" w:pos="848"/>
        </w:tabs>
        <w:spacing w:before="1" w:after="0" w:line="240" w:lineRule="auto"/>
        <w:ind w:left="847" w:right="0" w:hanging="250"/>
        <w:jc w:val="left"/>
        <w:rPr>
          <w:sz w:val="24"/>
        </w:rPr>
      </w:pPr>
      <w:r>
        <w:rPr>
          <w:sz w:val="24"/>
        </w:rPr>
        <w:t>主机位（主镜头）要求：</w:t>
      </w:r>
    </w:p>
    <w:p>
      <w:pPr>
        <w:pStyle w:val="4"/>
        <w:spacing w:before="161"/>
        <w:ind w:left="1078"/>
      </w:pPr>
      <w:r>
        <w:t>①推荐采用电脑作为主机位</w:t>
      </w:r>
    </w:p>
    <w:p>
      <w:pPr>
        <w:pStyle w:val="4"/>
        <w:spacing w:before="161"/>
        <w:ind w:left="1078"/>
      </w:pPr>
      <w:r>
        <w:t>②显示考生正面，拾取声音</w:t>
      </w:r>
    </w:p>
    <w:p>
      <w:pPr>
        <w:pStyle w:val="4"/>
        <w:spacing w:before="160"/>
        <w:ind w:left="1078"/>
      </w:pPr>
      <w:r>
        <w:t>③需全程清晰显示考生面容</w:t>
      </w:r>
    </w:p>
    <w:p>
      <w:pPr>
        <w:pStyle w:val="4"/>
        <w:spacing w:before="161"/>
        <w:ind w:left="1078"/>
      </w:pPr>
      <w:r>
        <w:t>④复试全程考生不得切换屏幕</w:t>
      </w:r>
    </w:p>
    <w:p>
      <w:pPr>
        <w:pStyle w:val="4"/>
        <w:spacing w:before="160" w:line="364" w:lineRule="auto"/>
        <w:ind w:left="598" w:right="131" w:firstLine="480"/>
      </w:pPr>
      <w:r>
        <w:t>⑤可采用外接麦克风，建议佩戴有线耳麦，不能使用头戴式耳机，不能使用无线耳机。</w:t>
      </w:r>
    </w:p>
    <w:p>
      <w:pPr>
        <w:spacing w:after="0" w:line="364" w:lineRule="auto"/>
        <w:sectPr>
          <w:type w:val="continuous"/>
          <w:pgSz w:w="11910" w:h="16840"/>
          <w:pgMar w:top="1440" w:right="1580" w:bottom="280" w:left="1680" w:header="720" w:footer="720" w:gutter="0"/>
        </w:sectPr>
      </w:pPr>
    </w:p>
    <w:p>
      <w:pPr>
        <w:pStyle w:val="4"/>
        <w:spacing w:before="43"/>
        <w:ind w:left="1078"/>
      </w:pPr>
      <w:r>
        <w:t>⑥不得遮盖耳朵</w:t>
      </w:r>
    </w:p>
    <w:p>
      <w:pPr>
        <w:pStyle w:val="8"/>
        <w:numPr>
          <w:ilvl w:val="0"/>
          <w:numId w:val="2"/>
        </w:numPr>
        <w:tabs>
          <w:tab w:val="left" w:pos="848"/>
        </w:tabs>
        <w:spacing w:before="161" w:after="0" w:line="364" w:lineRule="auto"/>
        <w:ind w:left="118" w:right="211" w:firstLine="479"/>
        <w:jc w:val="left"/>
        <w:rPr>
          <w:sz w:val="24"/>
        </w:rPr>
      </w:pPr>
      <w:r>
        <w:rPr>
          <w:sz w:val="24"/>
        </w:rPr>
        <w:t>辅机位（辅镜头</w:t>
      </w:r>
      <w:r>
        <w:rPr>
          <w:spacing w:val="-120"/>
          <w:sz w:val="24"/>
        </w:rPr>
        <w:t>）</w:t>
      </w:r>
      <w:r>
        <w:rPr>
          <w:sz w:val="24"/>
        </w:rPr>
        <w:t>：在考生</w:t>
      </w:r>
      <w:r>
        <w:rPr>
          <w:b/>
          <w:w w:val="99"/>
          <w:sz w:val="24"/>
        </w:rPr>
        <w:t>后上方</w:t>
      </w:r>
      <w:r>
        <w:rPr>
          <w:b/>
          <w:spacing w:val="-21"/>
          <w:sz w:val="24"/>
        </w:rPr>
        <w:t xml:space="preserve"> </w:t>
      </w:r>
      <w:r>
        <w:rPr>
          <w:rFonts w:ascii="Calibri" w:hAnsi="Calibri" w:eastAsia="Calibri"/>
          <w:sz w:val="24"/>
        </w:rPr>
        <w:t>1</w:t>
      </w:r>
      <w:r>
        <w:rPr>
          <w:rFonts w:ascii="Calibri" w:hAnsi="Calibri" w:eastAsia="Calibri"/>
          <w:spacing w:val="-5"/>
          <w:sz w:val="24"/>
        </w:rPr>
        <w:t xml:space="preserve">  </w:t>
      </w:r>
      <w:r>
        <w:rPr>
          <w:spacing w:val="-6"/>
          <w:sz w:val="24"/>
        </w:rPr>
        <w:t xml:space="preserve">米处，成 </w:t>
      </w:r>
      <w:r>
        <w:rPr>
          <w:rFonts w:ascii="Calibri" w:hAnsi="Calibri" w:eastAsia="Calibri"/>
          <w:sz w:val="24"/>
        </w:rPr>
        <w:t>45°</w:t>
      </w:r>
      <w:r>
        <w:rPr>
          <w:spacing w:val="-1"/>
          <w:sz w:val="24"/>
        </w:rPr>
        <w:t>拍摄，需全程清晰显示考生复试环境和主镜头屏幕，并且全程静音（关闭设备的麦克风和扬声器</w:t>
      </w:r>
      <w:r>
        <w:rPr>
          <w:spacing w:val="-120"/>
          <w:sz w:val="24"/>
        </w:rPr>
        <w:t>）</w:t>
      </w:r>
      <w:r>
        <w:rPr>
          <w:sz w:val="24"/>
        </w:rPr>
        <w:t>。</w:t>
      </w:r>
    </w:p>
    <w:p>
      <w:pPr>
        <w:pStyle w:val="4"/>
        <w:spacing w:before="1"/>
      </w:pPr>
      <w:r>
        <w:drawing>
          <wp:anchor distT="0" distB="0" distL="0" distR="0" simplePos="0" relativeHeight="0" behindDoc="0" locked="0" layoutInCell="1" allowOverlap="1">
            <wp:simplePos x="0" y="0"/>
            <wp:positionH relativeFrom="page">
              <wp:posOffset>1513205</wp:posOffset>
            </wp:positionH>
            <wp:positionV relativeFrom="paragraph">
              <wp:posOffset>220980</wp:posOffset>
            </wp:positionV>
            <wp:extent cx="4567555" cy="3641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567601" cy="3641598"/>
                    </a:xfrm>
                    <a:prstGeom prst="rect">
                      <a:avLst/>
                    </a:prstGeom>
                  </pic:spPr>
                </pic:pic>
              </a:graphicData>
            </a:graphic>
          </wp:anchor>
        </w:drawing>
      </w:r>
    </w:p>
    <w:p>
      <w:pPr>
        <w:pStyle w:val="4"/>
      </w:pPr>
    </w:p>
    <w:p>
      <w:pPr>
        <w:pStyle w:val="3"/>
        <w:spacing w:before="185"/>
      </w:pPr>
      <w:r>
        <w:t>（二）环境</w:t>
      </w:r>
    </w:p>
    <w:p>
      <w:pPr>
        <w:pStyle w:val="4"/>
        <w:spacing w:before="215" w:line="364" w:lineRule="auto"/>
        <w:ind w:left="118" w:right="212" w:firstLine="479"/>
      </w:pPr>
      <w:r>
        <w:rPr>
          <w:spacing w:val="-9"/>
        </w:rPr>
        <w:t>考生准备好独立、安静、无人打扰且网络通信良好有保障的地方，复试现场</w:t>
      </w:r>
      <w:r>
        <w:t>不能留存与考试有关的资料，复试期间，其他人员不得进入复试现场。</w:t>
      </w:r>
    </w:p>
    <w:p>
      <w:pPr>
        <w:pStyle w:val="4"/>
      </w:pPr>
    </w:p>
    <w:p>
      <w:pPr>
        <w:pStyle w:val="3"/>
        <w:spacing w:before="212"/>
      </w:pPr>
      <w:r>
        <w:t>（三）图像要求</w:t>
      </w:r>
    </w:p>
    <w:p>
      <w:pPr>
        <w:pStyle w:val="4"/>
        <w:spacing w:before="214" w:line="364" w:lineRule="auto"/>
        <w:ind w:left="118" w:right="133" w:firstLine="479"/>
      </w:pPr>
      <w:r>
        <w:t>考生复试时正对摄像头保持坐姿端正。双手和头部完全呈现在复试小组成员可见画面中。复试时清空复试环境内与复试有关的书籍、物品、人员。</w:t>
      </w:r>
    </w:p>
    <w:p>
      <w:pPr>
        <w:pStyle w:val="4"/>
      </w:pPr>
    </w:p>
    <w:p>
      <w:pPr>
        <w:pStyle w:val="3"/>
        <w:spacing w:before="214"/>
      </w:pPr>
      <w:r>
        <w:t>（四）设备使用注意事项</w:t>
      </w:r>
    </w:p>
    <w:p>
      <w:pPr>
        <w:pStyle w:val="8"/>
        <w:numPr>
          <w:ilvl w:val="0"/>
          <w:numId w:val="3"/>
        </w:numPr>
        <w:tabs>
          <w:tab w:val="left" w:pos="906"/>
        </w:tabs>
        <w:spacing w:before="214" w:after="0" w:line="364" w:lineRule="auto"/>
        <w:ind w:left="118" w:right="211" w:firstLine="479"/>
        <w:jc w:val="left"/>
        <w:rPr>
          <w:sz w:val="24"/>
        </w:rPr>
      </w:pPr>
      <w:r>
        <w:rPr>
          <w:sz w:val="24"/>
        </w:rPr>
        <w:t>考生提前测试设备和网络。需保证设备电量充足，网络连接正常，对于使用流量上网的、用作双机位之一的手机，还须保证有足够的流量。</w:t>
      </w:r>
    </w:p>
    <w:p>
      <w:pPr>
        <w:spacing w:after="0" w:line="364" w:lineRule="auto"/>
        <w:jc w:val="left"/>
        <w:rPr>
          <w:sz w:val="24"/>
        </w:rPr>
        <w:sectPr>
          <w:pgSz w:w="11910" w:h="16840"/>
          <w:pgMar w:top="1460" w:right="1580" w:bottom="280" w:left="1680" w:header="720" w:footer="720" w:gutter="0"/>
        </w:sectPr>
      </w:pPr>
    </w:p>
    <w:p>
      <w:pPr>
        <w:pStyle w:val="8"/>
        <w:numPr>
          <w:ilvl w:val="0"/>
          <w:numId w:val="3"/>
        </w:numPr>
        <w:tabs>
          <w:tab w:val="left" w:pos="901"/>
        </w:tabs>
        <w:spacing w:before="43" w:after="0" w:line="364" w:lineRule="auto"/>
        <w:ind w:left="118" w:right="212" w:firstLine="479"/>
        <w:jc w:val="left"/>
        <w:rPr>
          <w:sz w:val="24"/>
        </w:rPr>
      </w:pPr>
      <w:r>
        <w:rPr>
          <w:spacing w:val="-2"/>
          <w:sz w:val="24"/>
        </w:rPr>
        <w:t>若使用手机进入复试</w:t>
      </w:r>
      <w:r>
        <w:rPr>
          <w:sz w:val="24"/>
        </w:rPr>
        <w:t>（不管作为主机位还是辅机位</w:t>
      </w:r>
      <w:r>
        <w:rPr>
          <w:spacing w:val="-120"/>
          <w:sz w:val="24"/>
        </w:rPr>
        <w:t>）</w:t>
      </w:r>
      <w:r>
        <w:rPr>
          <w:spacing w:val="-6"/>
          <w:sz w:val="24"/>
        </w:rPr>
        <w:t>，需保证以下几点要</w:t>
      </w:r>
      <w:r>
        <w:rPr>
          <w:spacing w:val="-22"/>
          <w:sz w:val="24"/>
        </w:rPr>
        <w:t xml:space="preserve">求：①如果在 </w:t>
      </w:r>
      <w:r>
        <w:rPr>
          <w:rFonts w:ascii="Calibri" w:hAnsi="Calibri" w:eastAsia="Calibri"/>
          <w:sz w:val="24"/>
        </w:rPr>
        <w:t>wifi</w:t>
      </w:r>
      <w:r>
        <w:rPr>
          <w:rFonts w:ascii="Calibri" w:hAnsi="Calibri" w:eastAsia="Calibri"/>
          <w:spacing w:val="5"/>
          <w:sz w:val="24"/>
        </w:rPr>
        <w:t xml:space="preserve"> </w:t>
      </w:r>
      <w:r>
        <w:rPr>
          <w:spacing w:val="-18"/>
          <w:sz w:val="24"/>
        </w:rPr>
        <w:t>环境下使用，请将手机设为“飞行模式”以确保电话无法拨入；</w:t>
      </w:r>
    </w:p>
    <w:p>
      <w:pPr>
        <w:pStyle w:val="4"/>
        <w:spacing w:before="1" w:line="364" w:lineRule="auto"/>
        <w:ind w:left="118" w:right="212"/>
      </w:pPr>
      <w:r>
        <w:rPr>
          <w:spacing w:val="-10"/>
        </w:rPr>
        <w:t>②复试过程中，如果有微信电话或视频拨入，请立即拒接；③关闭无关的手机应</w:t>
      </w:r>
      <w:r>
        <w:t>用。</w:t>
      </w:r>
    </w:p>
    <w:p>
      <w:pPr>
        <w:pStyle w:val="8"/>
        <w:numPr>
          <w:ilvl w:val="0"/>
          <w:numId w:val="3"/>
        </w:numPr>
        <w:tabs>
          <w:tab w:val="left" w:pos="906"/>
        </w:tabs>
        <w:spacing w:before="2" w:after="0" w:line="364" w:lineRule="auto"/>
        <w:ind w:left="118" w:right="212" w:firstLine="479"/>
        <w:jc w:val="both"/>
        <w:rPr>
          <w:sz w:val="24"/>
        </w:rPr>
      </w:pPr>
      <w:r>
        <w:rPr>
          <w:sz w:val="24"/>
        </w:rPr>
        <w:t>保证自己用于与招生单位工作人员联系的手机保持通畅，以便紧急情况</w:t>
      </w:r>
      <w:r>
        <w:rPr>
          <w:spacing w:val="-10"/>
          <w:sz w:val="24"/>
        </w:rPr>
        <w:t>时联系。将该手机设置为静音状态。拦截必要来电外的所有来电，将报考学院紧</w:t>
      </w:r>
      <w:r>
        <w:rPr>
          <w:spacing w:val="-7"/>
          <w:sz w:val="24"/>
        </w:rPr>
        <w:t>急联系电话加入手机白名单，在电话拦截规则中，选择拦截除白名单以外的所有</w:t>
      </w:r>
      <w:r>
        <w:rPr>
          <w:sz w:val="24"/>
        </w:rPr>
        <w:t>来电，杜绝其他电话呼入，考后再恢复设置。</w:t>
      </w:r>
    </w:p>
    <w:p>
      <w:pPr>
        <w:pStyle w:val="4"/>
      </w:pPr>
    </w:p>
    <w:p>
      <w:pPr>
        <w:pStyle w:val="2"/>
        <w:spacing w:before="189"/>
      </w:pPr>
      <w:r>
        <w:t>三、复试软件准备</w:t>
      </w:r>
    </w:p>
    <w:p>
      <w:pPr>
        <w:pStyle w:val="4"/>
        <w:spacing w:before="214" w:line="364" w:lineRule="auto"/>
        <w:ind w:left="118" w:right="133" w:firstLine="479"/>
        <w:rPr>
          <w:rFonts w:hint="default"/>
          <w:lang w:val="en-US" w:eastAsia="zh-CN"/>
        </w:rPr>
      </w:pPr>
      <w:r>
        <w:t>每</w:t>
      </w:r>
      <w:r>
        <w:rPr>
          <w:lang w:val="zh-CN" w:eastAsia="zh-CN"/>
        </w:rPr>
        <w:t>名考生需预先在两个设备（主机位和</w:t>
      </w:r>
      <w:r>
        <w:rPr>
          <w:rFonts w:hint="eastAsia"/>
          <w:lang w:val="en-US" w:eastAsia="zh-CN"/>
        </w:rPr>
        <w:t>第二</w:t>
      </w:r>
      <w:r>
        <w:rPr>
          <w:lang w:val="zh-CN" w:eastAsia="zh-CN"/>
        </w:rPr>
        <w:t>位）上注册腾讯会议账号</w:t>
      </w:r>
      <w:r>
        <w:rPr>
          <w:rFonts w:hint="eastAsia"/>
          <w:lang w:val="zh-CN" w:eastAsia="zh-CN"/>
        </w:rPr>
        <w:t>，</w:t>
      </w:r>
      <w:r>
        <w:rPr>
          <w:rFonts w:hint="eastAsia"/>
          <w:lang w:val="en-US" w:eastAsia="zh-CN"/>
        </w:rPr>
        <w:t>第二机位可用微信腾讯会议小程序登录</w:t>
      </w:r>
      <w:r>
        <w:rPr>
          <w:rFonts w:hint="eastAsia"/>
          <w:lang w:val="en-US" w:eastAsia="zh-CN"/>
        </w:rPr>
        <w:t>。</w:t>
      </w:r>
    </w:p>
    <w:p>
      <w:pPr>
        <w:pStyle w:val="4"/>
      </w:pPr>
    </w:p>
    <w:p>
      <w:pPr>
        <w:pStyle w:val="3"/>
        <w:ind w:left="0" w:right="6558"/>
        <w:jc w:val="right"/>
      </w:pPr>
      <w:r>
        <w:t>下载客户端</w:t>
      </w:r>
    </w:p>
    <w:p>
      <w:pPr>
        <w:pStyle w:val="8"/>
        <w:numPr>
          <w:ilvl w:val="0"/>
          <w:numId w:val="4"/>
        </w:numPr>
        <w:tabs>
          <w:tab w:val="left" w:pos="836"/>
        </w:tabs>
        <w:spacing w:before="214" w:after="0" w:line="240" w:lineRule="auto"/>
        <w:ind w:left="835" w:right="0" w:hanging="238"/>
        <w:jc w:val="left"/>
        <w:rPr>
          <w:sz w:val="24"/>
        </w:rPr>
      </w:pPr>
      <w:r>
        <w:rPr>
          <w:rFonts w:ascii="Calibri" w:eastAsia="Calibri"/>
          <w:sz w:val="24"/>
        </w:rPr>
        <w:t>windows</w:t>
      </w:r>
      <w:r>
        <w:rPr>
          <w:rFonts w:ascii="Calibri" w:eastAsia="Calibri"/>
          <w:spacing w:val="4"/>
          <w:sz w:val="24"/>
        </w:rPr>
        <w:t xml:space="preserve"> </w:t>
      </w:r>
      <w:r>
        <w:rPr>
          <w:sz w:val="24"/>
        </w:rPr>
        <w:t>桌面客户端：</w:t>
      </w:r>
    </w:p>
    <w:p>
      <w:pPr>
        <w:pStyle w:val="4"/>
        <w:spacing w:before="168"/>
        <w:ind w:left="598"/>
        <w:rPr>
          <w:rFonts w:ascii="Calibri"/>
        </w:rPr>
      </w:pPr>
      <w:r>
        <w:rPr>
          <w:rFonts w:ascii="Calibri"/>
        </w:rPr>
        <w:t>https://meeting.tencent.com/download-win.html?from=1001&amp;fromSource=1</w:t>
      </w:r>
    </w:p>
    <w:p>
      <w:pPr>
        <w:pStyle w:val="8"/>
        <w:numPr>
          <w:ilvl w:val="0"/>
          <w:numId w:val="4"/>
        </w:numPr>
        <w:tabs>
          <w:tab w:val="left" w:pos="776"/>
        </w:tabs>
        <w:spacing w:before="168" w:after="0" w:line="240" w:lineRule="auto"/>
        <w:ind w:left="775" w:right="0" w:hanging="238"/>
        <w:jc w:val="left"/>
        <w:rPr>
          <w:sz w:val="24"/>
        </w:rPr>
      </w:pPr>
      <w:r>
        <w:rPr>
          <w:rFonts w:ascii="Calibri" w:eastAsia="Calibri"/>
          <w:sz w:val="24"/>
        </w:rPr>
        <w:t>MacOS</w:t>
      </w:r>
      <w:r>
        <w:rPr>
          <w:rFonts w:ascii="Calibri" w:eastAsia="Calibri"/>
          <w:spacing w:val="5"/>
          <w:sz w:val="24"/>
        </w:rPr>
        <w:t xml:space="preserve"> </w:t>
      </w:r>
      <w:r>
        <w:rPr>
          <w:sz w:val="24"/>
        </w:rPr>
        <w:t>桌面客户端：</w:t>
      </w:r>
    </w:p>
    <w:p>
      <w:pPr>
        <w:pStyle w:val="4"/>
        <w:spacing w:before="168"/>
        <w:ind w:left="538"/>
        <w:rPr>
          <w:rFonts w:ascii="Calibri"/>
        </w:rPr>
      </w:pPr>
      <w:r>
        <w:fldChar w:fldCharType="begin"/>
      </w:r>
      <w:r>
        <w:instrText xml:space="preserve"> HYPERLINK "https://meeting.tencent.com/download-mac.html?from=1001&amp;amp;fromSource=1" \h </w:instrText>
      </w:r>
      <w:r>
        <w:fldChar w:fldCharType="separate"/>
      </w:r>
      <w:r>
        <w:rPr>
          <w:rFonts w:ascii="Calibri"/>
        </w:rPr>
        <w:t>https://meeting.tencent.com/download-mac.html?from=1001&amp;fromSource=1</w:t>
      </w:r>
      <w:r>
        <w:rPr>
          <w:rFonts w:ascii="Calibri"/>
        </w:rPr>
        <w:fldChar w:fldCharType="end"/>
      </w:r>
    </w:p>
    <w:p>
      <w:pPr>
        <w:pStyle w:val="8"/>
        <w:numPr>
          <w:ilvl w:val="0"/>
          <w:numId w:val="4"/>
        </w:numPr>
        <w:tabs>
          <w:tab w:val="left" w:pos="848"/>
        </w:tabs>
        <w:spacing w:before="168" w:after="0" w:line="240" w:lineRule="auto"/>
        <w:ind w:left="847" w:right="0" w:hanging="250"/>
        <w:jc w:val="left"/>
        <w:rPr>
          <w:sz w:val="24"/>
        </w:rPr>
      </w:pPr>
      <w:r>
        <w:rPr>
          <w:spacing w:val="-20"/>
          <w:sz w:val="24"/>
        </w:rPr>
        <w:t xml:space="preserve">手机 </w:t>
      </w:r>
      <w:r>
        <w:rPr>
          <w:rFonts w:ascii="Calibri" w:eastAsia="Calibri"/>
          <w:sz w:val="24"/>
        </w:rPr>
        <w:t>APP</w:t>
      </w:r>
      <w:r>
        <w:rPr>
          <w:sz w:val="24"/>
        </w:rPr>
        <w:t>：</w:t>
      </w:r>
    </w:p>
    <w:p>
      <w:pPr>
        <w:pStyle w:val="4"/>
        <w:spacing w:before="2"/>
        <w:rPr>
          <w:sz w:val="15"/>
        </w:rPr>
      </w:pPr>
    </w:p>
    <w:tbl>
      <w:tblPr>
        <w:tblStyle w:val="6"/>
        <w:tblW w:w="4615" w:type="dxa"/>
        <w:tblInd w:w="1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7"/>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2307" w:type="dxa"/>
          </w:tcPr>
          <w:p>
            <w:pPr>
              <w:pStyle w:val="9"/>
              <w:spacing w:line="274" w:lineRule="exact"/>
              <w:ind w:left="200"/>
              <w:rPr>
                <w:sz w:val="24"/>
              </w:rPr>
            </w:pPr>
            <w:r>
              <w:rPr>
                <w:sz w:val="24"/>
              </w:rPr>
              <w:t xml:space="preserve">安卓手机 </w:t>
            </w:r>
            <w:r>
              <w:rPr>
                <w:rFonts w:ascii="Calibri" w:eastAsia="Calibri"/>
                <w:sz w:val="24"/>
              </w:rPr>
              <w:t>APP</w:t>
            </w:r>
            <w:r>
              <w:rPr>
                <w:sz w:val="24"/>
              </w:rPr>
              <w:t>：</w:t>
            </w:r>
          </w:p>
        </w:tc>
        <w:tc>
          <w:tcPr>
            <w:tcW w:w="2308" w:type="dxa"/>
          </w:tcPr>
          <w:p>
            <w:pPr>
              <w:pStyle w:val="9"/>
              <w:spacing w:line="274" w:lineRule="exact"/>
              <w:ind w:left="459"/>
              <w:rPr>
                <w:sz w:val="24"/>
              </w:rPr>
            </w:pPr>
            <w:r>
              <w:rPr>
                <w:sz w:val="24"/>
              </w:rPr>
              <w:t xml:space="preserve">苹果手机 </w:t>
            </w:r>
            <w:r>
              <w:rPr>
                <w:rFonts w:ascii="Calibri" w:eastAsia="Calibri"/>
                <w:sz w:val="24"/>
              </w:rPr>
              <w:t>APP</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4" w:hRule="atLeast"/>
        </w:trPr>
        <w:tc>
          <w:tcPr>
            <w:tcW w:w="2307" w:type="dxa"/>
          </w:tcPr>
          <w:p>
            <w:pPr>
              <w:pStyle w:val="9"/>
              <w:spacing w:before="5"/>
              <w:rPr>
                <w:sz w:val="7"/>
              </w:rPr>
            </w:pPr>
          </w:p>
          <w:p>
            <w:pPr>
              <w:pStyle w:val="9"/>
              <w:ind w:left="200"/>
              <w:rPr>
                <w:sz w:val="20"/>
              </w:rPr>
            </w:pPr>
            <w:bookmarkStart w:id="0" w:name="_GoBack"/>
            <w:bookmarkEnd w:id="0"/>
            <w:r>
              <w:rPr>
                <w:sz w:val="20"/>
              </w:rPr>
              <w:drawing>
                <wp:inline distT="0" distB="0" distL="0" distR="0">
                  <wp:extent cx="856615" cy="8572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857249" cy="857250"/>
                          </a:xfrm>
                          <a:prstGeom prst="rect">
                            <a:avLst/>
                          </a:prstGeom>
                        </pic:spPr>
                      </pic:pic>
                    </a:graphicData>
                  </a:graphic>
                </wp:inline>
              </w:drawing>
            </w:r>
          </w:p>
        </w:tc>
        <w:tc>
          <w:tcPr>
            <w:tcW w:w="2308" w:type="dxa"/>
          </w:tcPr>
          <w:p>
            <w:pPr>
              <w:pStyle w:val="9"/>
              <w:spacing w:before="5"/>
              <w:rPr>
                <w:sz w:val="7"/>
              </w:rPr>
            </w:pPr>
          </w:p>
          <w:p>
            <w:pPr>
              <w:pStyle w:val="9"/>
              <w:ind w:left="458"/>
              <w:rPr>
                <w:sz w:val="20"/>
              </w:rPr>
            </w:pPr>
            <w:r>
              <w:rPr>
                <w:sz w:val="20"/>
              </w:rPr>
              <w:drawing>
                <wp:inline distT="0" distB="0" distL="0" distR="0">
                  <wp:extent cx="857250" cy="85725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57250" cy="857250"/>
                          </a:xfrm>
                          <a:prstGeom prst="rect">
                            <a:avLst/>
                          </a:prstGeom>
                        </pic:spPr>
                      </pic:pic>
                    </a:graphicData>
                  </a:graphic>
                </wp:inline>
              </w:drawing>
            </w:r>
          </w:p>
        </w:tc>
      </w:tr>
    </w:tbl>
    <w:p>
      <w:pPr>
        <w:pStyle w:val="4"/>
        <w:rPr>
          <w:sz w:val="26"/>
        </w:rPr>
      </w:pPr>
    </w:p>
    <w:p>
      <w:pPr>
        <w:pStyle w:val="4"/>
        <w:spacing w:before="3"/>
        <w:rPr>
          <w:sz w:val="27"/>
        </w:rPr>
      </w:pPr>
    </w:p>
    <w:p>
      <w:pPr>
        <w:pStyle w:val="2"/>
        <w:rPr>
          <w:rFonts w:ascii="Calibri" w:eastAsia="Calibri"/>
        </w:rPr>
      </w:pPr>
      <w:r>
        <w:rPr>
          <w:spacing w:val="9"/>
          <w:w w:val="99"/>
        </w:rPr>
        <w:t>四、备考（考前准备、抽签及培训</w:t>
      </w:r>
      <w:r>
        <w:rPr>
          <w:spacing w:val="-151"/>
          <w:w w:val="99"/>
        </w:rPr>
        <w:t>）</w:t>
      </w:r>
      <w:r>
        <w:rPr>
          <w:spacing w:val="9"/>
          <w:w w:val="99"/>
        </w:rPr>
        <w:t>（</w:t>
      </w:r>
      <w:r>
        <w:rPr>
          <w:spacing w:val="7"/>
          <w:w w:val="99"/>
        </w:rPr>
        <w:t>时间：复试前的</w:t>
      </w:r>
      <w:r>
        <w:rPr>
          <w:spacing w:val="9"/>
        </w:rPr>
        <w:t xml:space="preserve"> </w:t>
      </w:r>
      <w:r>
        <w:rPr>
          <w:rFonts w:ascii="Calibri" w:eastAsia="Calibri"/>
          <w:spacing w:val="-1"/>
          <w:w w:val="99"/>
        </w:rPr>
        <w:t>1</w:t>
      </w:r>
      <w:r>
        <w:rPr>
          <w:rFonts w:ascii="Calibri" w:eastAsia="Calibri"/>
          <w:w w:val="99"/>
        </w:rPr>
        <w:t>-2</w:t>
      </w:r>
    </w:p>
    <w:p>
      <w:pPr>
        <w:spacing w:before="214"/>
        <w:ind w:left="118" w:right="0" w:firstLine="0"/>
        <w:jc w:val="left"/>
        <w:rPr>
          <w:b/>
          <w:sz w:val="32"/>
        </w:rPr>
      </w:pPr>
      <w:r>
        <w:rPr>
          <w:b/>
          <w:sz w:val="32"/>
        </w:rPr>
        <w:t>天）</w:t>
      </w:r>
    </w:p>
    <w:p>
      <w:pPr>
        <w:pStyle w:val="8"/>
        <w:numPr>
          <w:ilvl w:val="0"/>
          <w:numId w:val="5"/>
        </w:numPr>
        <w:tabs>
          <w:tab w:val="left" w:pos="906"/>
        </w:tabs>
        <w:spacing w:before="188" w:after="0" w:line="364" w:lineRule="auto"/>
        <w:ind w:left="118" w:right="99" w:firstLine="479"/>
        <w:jc w:val="both"/>
        <w:rPr>
          <w:sz w:val="24"/>
        </w:rPr>
      </w:pPr>
      <w:r>
        <w:rPr>
          <w:sz w:val="24"/>
        </w:rPr>
        <w:t>根据</w:t>
      </w:r>
      <w:r>
        <w:rPr>
          <w:rFonts w:hint="eastAsia"/>
          <w:sz w:val="24"/>
          <w:lang w:val="en-US" w:eastAsia="zh-CN"/>
        </w:rPr>
        <w:t>我院</w:t>
      </w:r>
      <w:r>
        <w:rPr>
          <w:sz w:val="24"/>
        </w:rPr>
        <w:t>公布的复试录取方案准备远程复试材料和条件，并与</w:t>
      </w:r>
      <w:r>
        <w:rPr>
          <w:rFonts w:hint="eastAsia"/>
          <w:sz w:val="24"/>
          <w:lang w:val="en-US" w:eastAsia="zh-CN"/>
        </w:rPr>
        <w:t>研究生部</w:t>
      </w:r>
      <w:r>
        <w:rPr>
          <w:spacing w:val="-1"/>
          <w:sz w:val="24"/>
        </w:rPr>
        <w:t>取得联系，</w:t>
      </w:r>
      <w:r>
        <w:rPr>
          <w:rFonts w:hint="eastAsia"/>
          <w:spacing w:val="-1"/>
          <w:sz w:val="24"/>
          <w:lang w:val="en-US" w:eastAsia="zh-CN"/>
        </w:rPr>
        <w:t>研究生部</w:t>
      </w:r>
      <w:r>
        <w:rPr>
          <w:spacing w:val="-1"/>
          <w:sz w:val="24"/>
        </w:rPr>
        <w:t>复试小组秘书将使用企业微信添加考生个人微信号。</w:t>
      </w:r>
    </w:p>
    <w:p>
      <w:pPr>
        <w:spacing w:after="0" w:line="364" w:lineRule="auto"/>
        <w:jc w:val="both"/>
        <w:rPr>
          <w:sz w:val="24"/>
        </w:rPr>
        <w:sectPr>
          <w:pgSz w:w="11910" w:h="16840"/>
          <w:pgMar w:top="1460" w:right="1580" w:bottom="280" w:left="1680" w:header="720" w:footer="720" w:gutter="0"/>
        </w:sectPr>
      </w:pPr>
    </w:p>
    <w:p>
      <w:pPr>
        <w:pStyle w:val="4"/>
        <w:spacing w:before="5"/>
        <w:rPr>
          <w:sz w:val="25"/>
        </w:rPr>
      </w:pPr>
    </w:p>
    <w:p>
      <w:pPr>
        <w:pStyle w:val="8"/>
        <w:numPr>
          <w:ilvl w:val="0"/>
          <w:numId w:val="5"/>
        </w:numPr>
        <w:tabs>
          <w:tab w:val="left" w:pos="848"/>
        </w:tabs>
        <w:spacing w:before="66" w:after="0" w:line="364" w:lineRule="auto"/>
        <w:ind w:left="118" w:right="212" w:firstLine="479"/>
        <w:jc w:val="both"/>
        <w:rPr>
          <w:sz w:val="24"/>
        </w:rPr>
      </w:pPr>
      <w:r>
        <w:rPr>
          <w:spacing w:val="-8"/>
          <w:sz w:val="24"/>
        </w:rPr>
        <w:t xml:space="preserve">在正式复试前的 </w:t>
      </w:r>
      <w:r>
        <w:rPr>
          <w:rFonts w:ascii="Calibri" w:eastAsia="Calibri"/>
          <w:sz w:val="24"/>
        </w:rPr>
        <w:t>1-2</w:t>
      </w:r>
      <w:r>
        <w:rPr>
          <w:rFonts w:ascii="Calibri" w:eastAsia="Calibri"/>
          <w:spacing w:val="6"/>
          <w:sz w:val="24"/>
        </w:rPr>
        <w:t xml:space="preserve"> </w:t>
      </w:r>
      <w:r>
        <w:rPr>
          <w:spacing w:val="-9"/>
          <w:sz w:val="24"/>
        </w:rPr>
        <w:t>天，按照</w:t>
      </w:r>
      <w:r>
        <w:rPr>
          <w:rFonts w:hint="eastAsia"/>
          <w:spacing w:val="-9"/>
          <w:sz w:val="24"/>
          <w:lang w:val="en-US" w:eastAsia="zh-CN"/>
        </w:rPr>
        <w:t>我院</w:t>
      </w:r>
      <w:r>
        <w:rPr>
          <w:spacing w:val="-9"/>
          <w:sz w:val="24"/>
        </w:rPr>
        <w:t>复试小组秘书的安排，进入备考线</w:t>
      </w:r>
      <w:r>
        <w:rPr>
          <w:sz w:val="24"/>
        </w:rPr>
        <w:t>上会议室（请提前下好腾讯会议客户端</w:t>
      </w:r>
      <w:r>
        <w:rPr>
          <w:spacing w:val="-116"/>
          <w:sz w:val="24"/>
        </w:rPr>
        <w:t>）</w:t>
      </w:r>
      <w:r>
        <w:rPr>
          <w:spacing w:val="-1"/>
          <w:sz w:val="24"/>
        </w:rPr>
        <w:t>，在备考会议中，听从复试小组秘书安</w:t>
      </w:r>
      <w:r>
        <w:rPr>
          <w:sz w:val="24"/>
        </w:rPr>
        <w:t>排：</w:t>
      </w:r>
    </w:p>
    <w:p>
      <w:pPr>
        <w:pStyle w:val="4"/>
        <w:spacing w:before="2"/>
        <w:ind w:left="1078"/>
      </w:pPr>
      <w:r>
        <w:t>①不私自修改自己的会议昵称；</w:t>
      </w:r>
    </w:p>
    <w:p>
      <w:pPr>
        <w:pStyle w:val="4"/>
        <w:spacing w:before="160"/>
        <w:ind w:left="1078"/>
      </w:pPr>
      <w:r>
        <w:t>②由复试小组秘书统一修改参会人员的会议昵称。</w:t>
      </w:r>
    </w:p>
    <w:p>
      <w:pPr>
        <w:pStyle w:val="4"/>
      </w:pPr>
    </w:p>
    <w:p>
      <w:pPr>
        <w:pStyle w:val="4"/>
        <w:spacing w:before="1"/>
        <w:rPr>
          <w:sz w:val="25"/>
        </w:rPr>
      </w:pPr>
    </w:p>
    <w:p>
      <w:pPr>
        <w:pStyle w:val="8"/>
        <w:numPr>
          <w:ilvl w:val="0"/>
          <w:numId w:val="5"/>
        </w:numPr>
        <w:tabs>
          <w:tab w:val="left" w:pos="848"/>
        </w:tabs>
        <w:spacing w:before="0" w:after="0" w:line="240" w:lineRule="auto"/>
        <w:ind w:left="847" w:right="0" w:hanging="250"/>
        <w:jc w:val="left"/>
        <w:rPr>
          <w:sz w:val="24"/>
        </w:rPr>
      </w:pPr>
      <w:r>
        <w:rPr>
          <w:sz w:val="24"/>
        </w:rPr>
        <w:t>考生在备考会议中接受培训，并确定小组内复试顺序。</w:t>
      </w:r>
    </w:p>
    <w:p>
      <w:pPr>
        <w:pStyle w:val="4"/>
        <w:rPr>
          <w:sz w:val="26"/>
        </w:rPr>
      </w:pPr>
    </w:p>
    <w:p>
      <w:pPr>
        <w:pStyle w:val="4"/>
        <w:spacing w:before="1"/>
        <w:rPr>
          <w:sz w:val="25"/>
        </w:rPr>
      </w:pPr>
    </w:p>
    <w:p>
      <w:pPr>
        <w:pStyle w:val="2"/>
      </w:pPr>
      <w:r>
        <w:t>五、候考</w:t>
      </w:r>
    </w:p>
    <w:p>
      <w:pPr>
        <w:pStyle w:val="8"/>
        <w:numPr>
          <w:ilvl w:val="0"/>
          <w:numId w:val="6"/>
        </w:numPr>
        <w:tabs>
          <w:tab w:val="left" w:pos="958"/>
        </w:tabs>
        <w:spacing w:before="189" w:after="0" w:line="364" w:lineRule="auto"/>
        <w:ind w:left="118" w:right="211" w:firstLine="479"/>
        <w:jc w:val="both"/>
        <w:rPr>
          <w:sz w:val="24"/>
        </w:rPr>
      </w:pPr>
      <w:r>
        <w:rPr>
          <w:sz w:val="24"/>
        </w:rPr>
        <w:t>在正式复试的当天，复试小组秘书开通候考会议室，将会议邀请链接发</w:t>
      </w:r>
      <w:r>
        <w:rPr>
          <w:spacing w:val="-8"/>
          <w:sz w:val="24"/>
        </w:rPr>
        <w:t>给考生，考生按通知要求进入线上会议室进行候考</w:t>
      </w:r>
      <w:r>
        <w:rPr>
          <w:sz w:val="24"/>
        </w:rPr>
        <w:t>（</w:t>
      </w:r>
      <w:r>
        <w:rPr>
          <w:spacing w:val="-7"/>
          <w:sz w:val="24"/>
        </w:rPr>
        <w:t>注意：不可泄露任何会议的</w:t>
      </w:r>
      <w:r>
        <w:rPr>
          <w:rFonts w:ascii="Calibri" w:eastAsia="Calibri"/>
          <w:sz w:val="24"/>
        </w:rPr>
        <w:t>ID</w:t>
      </w:r>
      <w:r>
        <w:rPr>
          <w:rFonts w:ascii="Calibri" w:eastAsia="Calibri"/>
          <w:spacing w:val="11"/>
          <w:sz w:val="24"/>
        </w:rPr>
        <w:t xml:space="preserve"> </w:t>
      </w:r>
      <w:r>
        <w:rPr>
          <w:spacing w:val="-8"/>
          <w:sz w:val="24"/>
        </w:rPr>
        <w:t xml:space="preserve">或者密码，因考生将会议 </w:t>
      </w:r>
      <w:r>
        <w:rPr>
          <w:rFonts w:ascii="Calibri" w:eastAsia="Calibri"/>
          <w:sz w:val="24"/>
        </w:rPr>
        <w:t>ID</w:t>
      </w:r>
      <w:r>
        <w:rPr>
          <w:rFonts w:ascii="Calibri" w:eastAsia="Calibri"/>
          <w:spacing w:val="6"/>
          <w:sz w:val="24"/>
        </w:rPr>
        <w:t xml:space="preserve"> </w:t>
      </w:r>
      <w:r>
        <w:rPr>
          <w:spacing w:val="-4"/>
          <w:sz w:val="24"/>
        </w:rPr>
        <w:t>或密码泄漏，造成复试过程被干扰，以考生违规</w:t>
      </w:r>
      <w:r>
        <w:rPr>
          <w:sz w:val="24"/>
        </w:rPr>
        <w:t>处理</w:t>
      </w:r>
      <w:r>
        <w:rPr>
          <w:spacing w:val="-120"/>
          <w:sz w:val="24"/>
        </w:rPr>
        <w:t>）。</w:t>
      </w:r>
    </w:p>
    <w:p>
      <w:pPr>
        <w:pStyle w:val="4"/>
        <w:spacing w:before="2" w:line="364" w:lineRule="auto"/>
        <w:ind w:left="118" w:right="211" w:firstLine="479"/>
      </w:pPr>
      <w:r>
        <w:rPr>
          <w:spacing w:val="-2"/>
        </w:rPr>
        <w:t>通过复试小组秘书获取候考会议的会议号与入会密码</w:t>
      </w:r>
      <w:r>
        <w:t>（如有</w:t>
      </w:r>
      <w:r>
        <w:rPr>
          <w:spacing w:val="-15"/>
        </w:rPr>
        <w:t>）</w:t>
      </w:r>
      <w:r>
        <w:rPr>
          <w:spacing w:val="-11"/>
        </w:rPr>
        <w:t>→点击“加入</w:t>
      </w:r>
      <w:r>
        <w:rPr>
          <w:spacing w:val="-24"/>
        </w:rPr>
        <w:t>会议”→填写“会议号”</w:t>
      </w:r>
      <w:r>
        <w:rPr>
          <w:spacing w:val="-27"/>
        </w:rPr>
        <w:t>、“您的名称”，勾选“自动连接音频</w:t>
      </w:r>
      <w:r>
        <w:rPr>
          <w:spacing w:val="-20"/>
        </w:rPr>
        <w:t>”“入会开启摄像头”</w:t>
      </w:r>
    </w:p>
    <w:p>
      <w:pPr>
        <w:pStyle w:val="4"/>
        <w:spacing w:before="2"/>
        <w:ind w:left="118"/>
      </w:pPr>
      <w:r>
        <w:rPr>
          <w:spacing w:val="-11"/>
        </w:rPr>
        <w:t>→点击“加入会议”→勾选“入会时使用电脑音频”，点击“使用电脑音频”。</w:t>
      </w:r>
    </w:p>
    <w:p>
      <w:pPr>
        <w:pStyle w:val="4"/>
        <w:spacing w:before="8"/>
        <w:rPr>
          <w:sz w:val="19"/>
        </w:rPr>
      </w:pPr>
    </w:p>
    <w:p>
      <w:pPr>
        <w:spacing w:after="0"/>
        <w:rPr>
          <w:sz w:val="19"/>
        </w:rPr>
        <w:sectPr>
          <w:pgSz w:w="11910" w:h="16840"/>
          <w:pgMar w:top="1580" w:right="1580" w:bottom="280" w:left="1680" w:header="720" w:footer="720" w:gutter="0"/>
        </w:sectPr>
      </w:pPr>
      <w:r>
        <mc:AlternateContent>
          <mc:Choice Requires="wpg">
            <w:drawing>
              <wp:anchor distT="0" distB="0" distL="0" distR="0" simplePos="0" relativeHeight="251659264" behindDoc="1" locked="0" layoutInCell="1" allowOverlap="1">
                <wp:simplePos x="0" y="0"/>
                <wp:positionH relativeFrom="page">
                  <wp:posOffset>1842770</wp:posOffset>
                </wp:positionH>
                <wp:positionV relativeFrom="paragraph">
                  <wp:posOffset>193675</wp:posOffset>
                </wp:positionV>
                <wp:extent cx="3931285" cy="3532505"/>
                <wp:effectExtent l="635" t="635" r="11430" b="10160"/>
                <wp:wrapTopAndBottom/>
                <wp:docPr id="11" name="组合 2"/>
                <wp:cNvGraphicFramePr/>
                <a:graphic xmlns:a="http://schemas.openxmlformats.org/drawingml/2006/main">
                  <a:graphicData uri="http://schemas.microsoft.com/office/word/2010/wordprocessingGroup">
                    <wpg:wgp>
                      <wpg:cNvGrpSpPr/>
                      <wpg:grpSpPr>
                        <a:xfrm>
                          <a:off x="0" y="0"/>
                          <a:ext cx="3931285" cy="3532505"/>
                          <a:chOff x="2858" y="291"/>
                          <a:chExt cx="6191" cy="5563"/>
                        </a:xfrm>
                      </wpg:grpSpPr>
                      <pic:pic xmlns:pic="http://schemas.openxmlformats.org/drawingml/2006/picture">
                        <pic:nvPicPr>
                          <pic:cNvPr id="8" name="图片 3"/>
                          <pic:cNvPicPr>
                            <a:picLocks noChangeAspect="1"/>
                          </pic:cNvPicPr>
                        </pic:nvPicPr>
                        <pic:blipFill>
                          <a:blip r:embed="rId7"/>
                          <a:stretch>
                            <a:fillRect/>
                          </a:stretch>
                        </pic:blipFill>
                        <pic:spPr>
                          <a:xfrm>
                            <a:off x="2857" y="461"/>
                            <a:ext cx="3030" cy="5392"/>
                          </a:xfrm>
                          <a:prstGeom prst="rect">
                            <a:avLst/>
                          </a:prstGeom>
                          <a:noFill/>
                          <a:ln>
                            <a:noFill/>
                          </a:ln>
                        </pic:spPr>
                      </pic:pic>
                      <pic:pic xmlns:pic="http://schemas.openxmlformats.org/drawingml/2006/picture">
                        <pic:nvPicPr>
                          <pic:cNvPr id="9" name="图片 4"/>
                          <pic:cNvPicPr>
                            <a:picLocks noChangeAspect="1"/>
                          </pic:cNvPicPr>
                        </pic:nvPicPr>
                        <pic:blipFill>
                          <a:blip r:embed="rId8"/>
                          <a:stretch>
                            <a:fillRect/>
                          </a:stretch>
                        </pic:blipFill>
                        <pic:spPr>
                          <a:xfrm>
                            <a:off x="5887" y="290"/>
                            <a:ext cx="3161" cy="5563"/>
                          </a:xfrm>
                          <a:prstGeom prst="rect">
                            <a:avLst/>
                          </a:prstGeom>
                          <a:noFill/>
                          <a:ln>
                            <a:noFill/>
                          </a:ln>
                        </pic:spPr>
                      </pic:pic>
                      <wps:wsp>
                        <wps:cNvPr id="10" name="矩形 5"/>
                        <wps:cNvSpPr/>
                        <wps:spPr>
                          <a:xfrm>
                            <a:off x="3468" y="810"/>
                            <a:ext cx="288" cy="175"/>
                          </a:xfrm>
                          <a:prstGeom prst="rect">
                            <a:avLst/>
                          </a:prstGeom>
                          <a:solidFill>
                            <a:srgbClr val="FFFFFF"/>
                          </a:solidFill>
                          <a:ln>
                            <a:noFill/>
                          </a:ln>
                        </wps:spPr>
                        <wps:bodyPr upright="1"/>
                      </wps:wsp>
                    </wpg:wgp>
                  </a:graphicData>
                </a:graphic>
              </wp:anchor>
            </w:drawing>
          </mc:Choice>
          <mc:Fallback>
            <w:pict>
              <v:group id="组合 2" o:spid="_x0000_s1026" o:spt="203" style="position:absolute;left:0pt;margin-left:145.1pt;margin-top:15.25pt;height:278.15pt;width:309.55pt;mso-position-horizontal-relative:page;mso-wrap-distance-bottom:0pt;mso-wrap-distance-top:0pt;z-index:-251657216;mso-width-relative:page;mso-height-relative:page;" coordorigin="2858,291" coordsize="6191,5563" o:gfxdata="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">
                <o:lock v:ext="edit" aspectratio="f"/>
                <v:shape id="图片 3" o:spid="_x0000_s1026" o:spt="75" type="#_x0000_t75" style="position:absolute;left:2857;top:461;height:5392;width:3030;" filled="f" o:preferrelative="t" stroked="f" coordsize="21600,21600" o:gfxdata="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E2DlugAAANoA&#10;AAAPAAAAAAAAAAEAIAAAACIAAABkcnMvZG93bnJldi54bWxQSwECFAAUAAAACACHTuJAMy8FnjsA&#10;AAA5AAAAEAAAAAAAAAABACAAAAAJAQAAZHJzL3NoYXBleG1sLnhtbFBLBQYAAAAABgAGAFsBAACz&#10;AwAAAAA=&#10;">
                  <v:fill on="f" focussize="0,0"/>
                  <v:stroke on="f"/>
                  <v:imagedata r:id="rId7" o:title=""/>
                  <o:lock v:ext="edit" aspectratio="t"/>
                </v:shape>
                <v:shape id="图片 4" o:spid="_x0000_s1026" o:spt="75" type="#_x0000_t75" style="position:absolute;left:5887;top:290;height:5563;width:3161;" filled="f" o:preferrelative="t" stroked="f" coordsize="21600,21600" o:gfxdata="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6NdAugAAANoA&#10;AAAPAAAAAAAAAAEAIAAAACIAAABkcnMvZG93bnJldi54bWxQSwECFAAUAAAACACHTuJAMy8FnjsA&#10;AAA5AAAAEAAAAAAAAAABACAAAAAJAQAAZHJzL3NoYXBleG1sLnhtbFBLBQYAAAAABgAGAFsBAACz&#10;AwAAAAA=&#10;">
                  <v:fill on="f" focussize="0,0"/>
                  <v:stroke on="f"/>
                  <v:imagedata r:id="rId8" o:title=""/>
                  <o:lock v:ext="edit" aspectratio="t"/>
                </v:shape>
                <v:rect id="矩形 5" o:spid="_x0000_s1026" o:spt="1" style="position:absolute;left:3468;top:810;height:175;width:288;"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w10:wrap type="topAndBottom"/>
              </v:group>
            </w:pict>
          </mc:Fallback>
        </mc:AlternateContent>
      </w:r>
    </w:p>
    <w:p>
      <w:pPr>
        <w:pStyle w:val="4"/>
        <w:ind w:left="1190"/>
        <w:rPr>
          <w:sz w:val="20"/>
        </w:rPr>
      </w:pPr>
      <w:r>
        <w:rPr>
          <w:sz w:val="20"/>
        </w:rPr>
        <w:drawing>
          <wp:inline distT="0" distB="0" distL="0" distR="0">
            <wp:extent cx="3907790" cy="2813050"/>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9" cstate="print"/>
                    <a:stretch>
                      <a:fillRect/>
                    </a:stretch>
                  </pic:blipFill>
                  <pic:spPr>
                    <a:xfrm>
                      <a:off x="0" y="0"/>
                      <a:ext cx="3908058" cy="2813208"/>
                    </a:xfrm>
                    <a:prstGeom prst="rect">
                      <a:avLst/>
                    </a:prstGeom>
                  </pic:spPr>
                </pic:pic>
              </a:graphicData>
            </a:graphic>
          </wp:inline>
        </w:drawing>
      </w:r>
    </w:p>
    <w:p>
      <w:pPr>
        <w:pStyle w:val="4"/>
        <w:rPr>
          <w:sz w:val="20"/>
        </w:rPr>
      </w:pPr>
    </w:p>
    <w:p>
      <w:pPr>
        <w:pStyle w:val="4"/>
        <w:spacing w:before="12"/>
        <w:rPr>
          <w:sz w:val="27"/>
        </w:rPr>
      </w:pPr>
    </w:p>
    <w:p>
      <w:pPr>
        <w:pStyle w:val="8"/>
        <w:numPr>
          <w:ilvl w:val="0"/>
          <w:numId w:val="6"/>
        </w:numPr>
        <w:tabs>
          <w:tab w:val="left" w:pos="848"/>
        </w:tabs>
        <w:spacing w:before="67" w:after="0" w:line="364" w:lineRule="auto"/>
        <w:ind w:left="118" w:right="211" w:firstLine="479"/>
        <w:jc w:val="both"/>
        <w:rPr>
          <w:sz w:val="24"/>
        </w:rPr>
      </w:pPr>
      <w:r>
        <w:rPr>
          <w:spacing w:val="-6"/>
          <w:sz w:val="24"/>
        </w:rPr>
        <w:t>考生在身后一米左右架设手机或电脑作为监控设备，登录该设备另外注册</w:t>
      </w:r>
      <w:r>
        <w:rPr>
          <w:sz w:val="24"/>
        </w:rPr>
        <w:t xml:space="preserve">的腾讯会议账号，并加入会议室（见步骤 </w:t>
      </w:r>
      <w:r>
        <w:rPr>
          <w:rFonts w:ascii="Calibri" w:eastAsia="Calibri"/>
          <w:sz w:val="24"/>
        </w:rPr>
        <w:t>1</w:t>
      </w:r>
      <w:r>
        <w:rPr>
          <w:spacing w:val="-118"/>
          <w:sz w:val="24"/>
        </w:rPr>
        <w:t>）</w:t>
      </w:r>
      <w:r>
        <w:rPr>
          <w:spacing w:val="-1"/>
          <w:sz w:val="24"/>
        </w:rPr>
        <w:t>。关闭该设备麦克风和扬声器，保</w:t>
      </w:r>
      <w:r>
        <w:rPr>
          <w:sz w:val="24"/>
        </w:rPr>
        <w:t>持静音，并确保其视频监控在复试过程中不中断。</w:t>
      </w:r>
    </w:p>
    <w:p>
      <w:pPr>
        <w:pStyle w:val="4"/>
      </w:pPr>
    </w:p>
    <w:p>
      <w:pPr>
        <w:pStyle w:val="8"/>
        <w:numPr>
          <w:ilvl w:val="0"/>
          <w:numId w:val="6"/>
        </w:numPr>
        <w:tabs>
          <w:tab w:val="left" w:pos="848"/>
        </w:tabs>
        <w:spacing w:before="162" w:after="0" w:line="364" w:lineRule="auto"/>
        <w:ind w:left="118" w:right="211" w:firstLine="479"/>
        <w:jc w:val="both"/>
        <w:rPr>
          <w:sz w:val="24"/>
        </w:rPr>
      </w:pPr>
      <w:r>
        <w:rPr>
          <w:spacing w:val="-3"/>
          <w:sz w:val="24"/>
        </w:rPr>
        <w:t>配合复试小组秘书进行考生身份查验和签订《</w:t>
      </w:r>
      <w:r>
        <w:rPr>
          <w:rFonts w:hint="eastAsia"/>
          <w:spacing w:val="-3"/>
          <w:sz w:val="24"/>
          <w:lang w:val="en-US" w:eastAsia="zh-CN"/>
        </w:rPr>
        <w:t>广东省社会科学院</w:t>
      </w:r>
      <w:r>
        <w:rPr>
          <w:spacing w:val="-3"/>
          <w:sz w:val="24"/>
        </w:rPr>
        <w:t xml:space="preserve"> </w:t>
      </w:r>
      <w:r>
        <w:rPr>
          <w:rFonts w:ascii="Calibri" w:eastAsia="Calibri"/>
          <w:sz w:val="24"/>
        </w:rPr>
        <w:t>202</w:t>
      </w:r>
      <w:r>
        <w:rPr>
          <w:rFonts w:hint="eastAsia" w:ascii="Calibri"/>
          <w:sz w:val="24"/>
          <w:lang w:val="en-US" w:eastAsia="zh-CN"/>
        </w:rPr>
        <w:t>1</w:t>
      </w:r>
      <w:r>
        <w:rPr>
          <w:rFonts w:ascii="Calibri" w:eastAsia="Calibri"/>
          <w:spacing w:val="14"/>
          <w:sz w:val="24"/>
        </w:rPr>
        <w:t xml:space="preserve"> </w:t>
      </w:r>
      <w:r>
        <w:rPr>
          <w:spacing w:val="-3"/>
          <w:sz w:val="24"/>
        </w:rPr>
        <w:t>年硕士研究</w:t>
      </w:r>
      <w:r>
        <w:rPr>
          <w:spacing w:val="-8"/>
          <w:sz w:val="24"/>
        </w:rPr>
        <w:t>生入学考试考生诚信复试承诺书》。</w:t>
      </w:r>
    </w:p>
    <w:p>
      <w:pPr>
        <w:pStyle w:val="4"/>
      </w:pPr>
    </w:p>
    <w:p>
      <w:pPr>
        <w:pStyle w:val="8"/>
        <w:numPr>
          <w:ilvl w:val="0"/>
          <w:numId w:val="6"/>
        </w:numPr>
        <w:tabs>
          <w:tab w:val="left" w:pos="848"/>
        </w:tabs>
        <w:spacing w:before="162" w:after="0" w:line="364" w:lineRule="auto"/>
        <w:ind w:left="118" w:right="214" w:firstLine="479"/>
        <w:jc w:val="both"/>
        <w:rPr>
          <w:sz w:val="24"/>
        </w:rPr>
      </w:pPr>
      <w:r>
        <w:rPr>
          <w:spacing w:val="-19"/>
          <w:sz w:val="24"/>
        </w:rPr>
        <w:t xml:space="preserve">清空复试环境内与复试有关的书籍、物品、人员，根据复试小组秘书指引， </w:t>
      </w:r>
      <w:r>
        <w:rPr>
          <w:sz w:val="24"/>
        </w:rPr>
        <w:t>进入正式复试会议。</w:t>
      </w:r>
    </w:p>
    <w:p>
      <w:pPr>
        <w:pStyle w:val="4"/>
      </w:pPr>
    </w:p>
    <w:p>
      <w:pPr>
        <w:pStyle w:val="3"/>
        <w:spacing w:before="213"/>
      </w:pPr>
      <w:r>
        <w:t>六、正式复试</w:t>
      </w:r>
    </w:p>
    <w:p>
      <w:pPr>
        <w:pStyle w:val="8"/>
        <w:numPr>
          <w:ilvl w:val="0"/>
          <w:numId w:val="7"/>
        </w:numPr>
        <w:tabs>
          <w:tab w:val="left" w:pos="906"/>
        </w:tabs>
        <w:spacing w:before="214" w:after="0" w:line="364" w:lineRule="auto"/>
        <w:ind w:left="118" w:right="216" w:firstLine="479"/>
        <w:jc w:val="left"/>
        <w:rPr>
          <w:sz w:val="24"/>
        </w:rPr>
      </w:pPr>
      <w:r>
        <w:rPr>
          <w:sz w:val="24"/>
        </w:rPr>
        <w:t>复试小组进行提问，考生当场作答，复试小组成员可就相关问题进一步提问；</w:t>
      </w:r>
    </w:p>
    <w:p>
      <w:pPr>
        <w:pStyle w:val="4"/>
      </w:pPr>
    </w:p>
    <w:p>
      <w:pPr>
        <w:pStyle w:val="8"/>
        <w:numPr>
          <w:ilvl w:val="0"/>
          <w:numId w:val="7"/>
        </w:numPr>
        <w:tabs>
          <w:tab w:val="left" w:pos="848"/>
        </w:tabs>
        <w:spacing w:before="162" w:after="0" w:line="240" w:lineRule="auto"/>
        <w:ind w:left="847" w:right="0" w:hanging="250"/>
        <w:jc w:val="left"/>
        <w:rPr>
          <w:sz w:val="24"/>
        </w:rPr>
      </w:pPr>
      <w:r>
        <w:rPr>
          <w:sz w:val="24"/>
        </w:rPr>
        <w:t>复试过程中考生不得转换界面，视频监控设备不得中断；</w:t>
      </w:r>
    </w:p>
    <w:p>
      <w:pPr>
        <w:pStyle w:val="4"/>
        <w:rPr>
          <w:sz w:val="26"/>
        </w:rPr>
      </w:pPr>
    </w:p>
    <w:p>
      <w:pPr>
        <w:pStyle w:val="4"/>
        <w:spacing w:before="1"/>
        <w:rPr>
          <w:sz w:val="23"/>
        </w:rPr>
      </w:pPr>
    </w:p>
    <w:p>
      <w:pPr>
        <w:pStyle w:val="8"/>
        <w:numPr>
          <w:ilvl w:val="0"/>
          <w:numId w:val="7"/>
        </w:numPr>
        <w:tabs>
          <w:tab w:val="left" w:pos="848"/>
        </w:tabs>
        <w:spacing w:before="0" w:after="0" w:line="364" w:lineRule="auto"/>
        <w:ind w:left="118" w:right="211" w:firstLine="479"/>
        <w:jc w:val="left"/>
        <w:rPr>
          <w:sz w:val="24"/>
        </w:rPr>
      </w:pPr>
      <w:r>
        <w:rPr>
          <w:spacing w:val="-9"/>
          <w:sz w:val="24"/>
        </w:rPr>
        <w:t>复试结束后，考生点击“离开会议”→结束复试</w:t>
      </w:r>
      <w:r>
        <w:rPr>
          <w:sz w:val="24"/>
        </w:rPr>
        <w:t>（</w:t>
      </w:r>
      <w:r>
        <w:rPr>
          <w:spacing w:val="-6"/>
          <w:sz w:val="24"/>
        </w:rPr>
        <w:t>注意，两台设备都要操</w:t>
      </w:r>
      <w:r>
        <w:rPr>
          <w:sz w:val="24"/>
        </w:rPr>
        <w:t>作</w:t>
      </w:r>
      <w:r>
        <w:rPr>
          <w:spacing w:val="-121"/>
          <w:sz w:val="24"/>
        </w:rPr>
        <w:t>）</w:t>
      </w:r>
      <w:r>
        <w:rPr>
          <w:sz w:val="24"/>
        </w:rPr>
        <w:t>。</w:t>
      </w:r>
    </w:p>
    <w:p>
      <w:pPr>
        <w:spacing w:after="0" w:line="364" w:lineRule="auto"/>
        <w:jc w:val="left"/>
        <w:rPr>
          <w:sz w:val="24"/>
        </w:rPr>
        <w:sectPr>
          <w:pgSz w:w="11910" w:h="16840"/>
          <w:pgMar w:top="1540" w:right="1580" w:bottom="280" w:left="1680" w:header="720" w:footer="720" w:gutter="0"/>
        </w:sectPr>
      </w:pPr>
    </w:p>
    <w:p>
      <w:pPr>
        <w:pStyle w:val="4"/>
        <w:ind w:left="117"/>
        <w:rPr>
          <w:sz w:val="20"/>
        </w:rPr>
      </w:pPr>
      <w:r>
        <w:rPr>
          <w:sz w:val="20"/>
        </w:rPr>
        <mc:AlternateContent>
          <mc:Choice Requires="wpg">
            <w:drawing>
              <wp:inline distT="0" distB="0" distL="114300" distR="114300">
                <wp:extent cx="5272405" cy="3507740"/>
                <wp:effectExtent l="0" t="0" r="4445" b="16510"/>
                <wp:docPr id="6" name="组合 6"/>
                <wp:cNvGraphicFramePr/>
                <a:graphic xmlns:a="http://schemas.openxmlformats.org/drawingml/2006/main">
                  <a:graphicData uri="http://schemas.microsoft.com/office/word/2010/wordprocessingGroup">
                    <wpg:wgp>
                      <wpg:cNvGrpSpPr/>
                      <wpg:grpSpPr>
                        <a:xfrm>
                          <a:off x="0" y="0"/>
                          <a:ext cx="5272405" cy="3507740"/>
                          <a:chOff x="0" y="0"/>
                          <a:chExt cx="8303" cy="5524"/>
                        </a:xfrm>
                      </wpg:grpSpPr>
                      <pic:pic xmlns:pic="http://schemas.openxmlformats.org/drawingml/2006/picture">
                        <pic:nvPicPr>
                          <pic:cNvPr id="2" name="图片 7"/>
                          <pic:cNvPicPr>
                            <a:picLocks noChangeAspect="1"/>
                          </pic:cNvPicPr>
                        </pic:nvPicPr>
                        <pic:blipFill>
                          <a:blip r:embed="rId10"/>
                          <a:stretch>
                            <a:fillRect/>
                          </a:stretch>
                        </pic:blipFill>
                        <pic:spPr>
                          <a:xfrm>
                            <a:off x="0" y="0"/>
                            <a:ext cx="8303" cy="5524"/>
                          </a:xfrm>
                          <a:prstGeom prst="rect">
                            <a:avLst/>
                          </a:prstGeom>
                          <a:noFill/>
                          <a:ln>
                            <a:noFill/>
                          </a:ln>
                        </pic:spPr>
                      </pic:pic>
                      <wps:wsp>
                        <wps:cNvPr id="4" name="矩形 8"/>
                        <wps:cNvSpPr/>
                        <wps:spPr>
                          <a:xfrm>
                            <a:off x="3927" y="3041"/>
                            <a:ext cx="267" cy="144"/>
                          </a:xfrm>
                          <a:prstGeom prst="rect">
                            <a:avLst/>
                          </a:prstGeom>
                          <a:solidFill>
                            <a:srgbClr val="FFFFFF"/>
                          </a:solidFill>
                          <a:ln>
                            <a:noFill/>
                          </a:ln>
                        </wps:spPr>
                        <wps:bodyPr upright="1"/>
                      </wps:wsp>
                    </wpg:wgp>
                  </a:graphicData>
                </a:graphic>
              </wp:inline>
            </w:drawing>
          </mc:Choice>
          <mc:Fallback>
            <w:pict>
              <v:group id="_x0000_s1026" o:spid="_x0000_s1026" o:spt="203" style="height:276.2pt;width:415.15pt;" coordsize="8303,5524" o:gfxdata="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">
                <o:lock v:ext="edit" aspectratio="f"/>
                <v:shape id="图片 7" o:spid="_x0000_s1026" o:spt="75" type="#_x0000_t75" style="position:absolute;left:0;top:0;height:5524;width:8303;" filled="f" o:preferrelative="t" stroked="f" coordsize="21600,21600" o:gfxdata="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BKJS8AAAA&#10;2gAAAA8AAAAAAAAAAQAgAAAAIgAAAGRycy9kb3ducmV2LnhtbFBLAQIUABQAAAAIAIdO4kAzLwWe&#10;OwAAADkAAAAQAAAAAAAAAAEAIAAAAAsBAABkcnMvc2hhcGV4bWwueG1sUEsFBgAAAAAGAAYAWwEA&#10;ALUDAAAAAA==&#10;">
                  <v:fill on="f" focussize="0,0"/>
                  <v:stroke on="f"/>
                  <v:imagedata r:id="rId10" o:title=""/>
                  <o:lock v:ext="edit" aspectratio="t"/>
                </v:shape>
                <v:rect id="矩形 8" o:spid="_x0000_s1026" o:spt="1" style="position:absolute;left:3927;top:3041;height:144;width:267;"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4"/>
        <w:rPr>
          <w:sz w:val="20"/>
        </w:rPr>
      </w:pPr>
    </w:p>
    <w:p>
      <w:pPr>
        <w:pStyle w:val="4"/>
        <w:rPr>
          <w:sz w:val="20"/>
        </w:rPr>
      </w:pPr>
    </w:p>
    <w:p>
      <w:pPr>
        <w:pStyle w:val="4"/>
        <w:rPr>
          <w:sz w:val="20"/>
        </w:rPr>
      </w:pPr>
    </w:p>
    <w:p>
      <w:pPr>
        <w:pStyle w:val="4"/>
        <w:spacing w:before="1"/>
        <w:rPr>
          <w:sz w:val="20"/>
        </w:rPr>
      </w:pPr>
    </w:p>
    <w:p>
      <w:pPr>
        <w:pStyle w:val="3"/>
        <w:spacing w:before="61"/>
      </w:pPr>
      <w:r>
        <w:t>七、注意事项</w:t>
      </w:r>
    </w:p>
    <w:p>
      <w:pPr>
        <w:pStyle w:val="8"/>
        <w:numPr>
          <w:ilvl w:val="0"/>
          <w:numId w:val="8"/>
        </w:numPr>
        <w:tabs>
          <w:tab w:val="left" w:pos="906"/>
        </w:tabs>
        <w:spacing w:before="214" w:after="0" w:line="240" w:lineRule="auto"/>
        <w:ind w:left="905" w:right="0" w:hanging="308"/>
        <w:jc w:val="left"/>
        <w:rPr>
          <w:rFonts w:ascii="Calibri" w:eastAsia="Calibri"/>
          <w:sz w:val="24"/>
        </w:rPr>
      </w:pPr>
      <w:r>
        <w:rPr>
          <w:sz w:val="24"/>
        </w:rPr>
        <w:t xml:space="preserve">因网络故障问题出现复试过程中断，请第一时间通过电话、微信、 </w:t>
      </w:r>
      <w:r>
        <w:rPr>
          <w:rFonts w:ascii="Calibri" w:eastAsia="Calibri"/>
          <w:sz w:val="24"/>
        </w:rPr>
        <w:t>QQ</w:t>
      </w:r>
    </w:p>
    <w:p>
      <w:pPr>
        <w:pStyle w:val="4"/>
        <w:spacing w:before="161"/>
        <w:ind w:left="118"/>
      </w:pPr>
      <w:r>
        <w:t>等方式联系复试小组秘书，听取复试小组秘书的统一安排；</w:t>
      </w:r>
    </w:p>
    <w:p>
      <w:pPr>
        <w:pStyle w:val="4"/>
      </w:pPr>
    </w:p>
    <w:p>
      <w:pPr>
        <w:pStyle w:val="4"/>
        <w:spacing w:before="1"/>
        <w:rPr>
          <w:sz w:val="25"/>
        </w:rPr>
      </w:pPr>
    </w:p>
    <w:p>
      <w:pPr>
        <w:pStyle w:val="8"/>
        <w:numPr>
          <w:ilvl w:val="0"/>
          <w:numId w:val="8"/>
        </w:numPr>
        <w:tabs>
          <w:tab w:val="left" w:pos="848"/>
        </w:tabs>
        <w:spacing w:before="0" w:after="0" w:line="364" w:lineRule="auto"/>
        <w:ind w:left="118" w:right="212" w:firstLine="479"/>
        <w:jc w:val="left"/>
        <w:rPr>
          <w:sz w:val="24"/>
        </w:rPr>
      </w:pPr>
      <w:r>
        <w:rPr>
          <w:spacing w:val="-9"/>
          <w:sz w:val="24"/>
        </w:rPr>
        <w:t>将</w:t>
      </w:r>
      <w:r>
        <w:rPr>
          <w:rFonts w:hint="eastAsia"/>
          <w:spacing w:val="-9"/>
          <w:sz w:val="24"/>
          <w:lang w:val="en-US" w:eastAsia="zh-CN"/>
        </w:rPr>
        <w:t>我院</w:t>
      </w:r>
      <w:r>
        <w:rPr>
          <w:spacing w:val="-9"/>
          <w:sz w:val="24"/>
        </w:rPr>
        <w:t>的值班电话、紧急联系人手机、复试网络会议室会议号等抄写</w:t>
      </w:r>
      <w:r>
        <w:rPr>
          <w:spacing w:val="-5"/>
          <w:sz w:val="24"/>
        </w:rPr>
        <w:t xml:space="preserve">在一张纸上，放置在座位 </w:t>
      </w:r>
      <w:r>
        <w:rPr>
          <w:rFonts w:ascii="Calibri" w:eastAsia="Calibri"/>
          <w:sz w:val="24"/>
        </w:rPr>
        <w:t>1.5</w:t>
      </w:r>
      <w:r>
        <w:rPr>
          <w:rFonts w:ascii="Calibri" w:eastAsia="Calibri"/>
          <w:spacing w:val="6"/>
          <w:sz w:val="24"/>
        </w:rPr>
        <w:t xml:space="preserve"> </w:t>
      </w:r>
      <w:r>
        <w:rPr>
          <w:sz w:val="24"/>
        </w:rPr>
        <w:t>米范围外，出现紧急情况可即刻联系。</w:t>
      </w:r>
    </w:p>
    <w:p>
      <w:pPr>
        <w:pStyle w:val="4"/>
        <w:rPr>
          <w:sz w:val="26"/>
        </w:rPr>
      </w:pPr>
    </w:p>
    <w:p>
      <w:pPr>
        <w:pStyle w:val="3"/>
        <w:spacing w:before="187"/>
      </w:pPr>
      <w:r>
        <w:t>八、复试纪律要求</w:t>
      </w:r>
    </w:p>
    <w:p>
      <w:pPr>
        <w:pStyle w:val="8"/>
        <w:numPr>
          <w:ilvl w:val="0"/>
          <w:numId w:val="9"/>
        </w:numPr>
        <w:tabs>
          <w:tab w:val="left" w:pos="906"/>
        </w:tabs>
        <w:spacing w:before="214" w:after="0" w:line="364" w:lineRule="auto"/>
        <w:ind w:left="118" w:right="215" w:firstLine="479"/>
        <w:jc w:val="left"/>
        <w:rPr>
          <w:sz w:val="24"/>
        </w:rPr>
      </w:pPr>
      <w:r>
        <w:rPr>
          <w:sz w:val="24"/>
        </w:rPr>
        <w:t>复试期间，考生不得会客、打电话、离场，不做与复试无关的事情，不让无关人员进入复试空间；</w:t>
      </w:r>
    </w:p>
    <w:p>
      <w:pPr>
        <w:pStyle w:val="4"/>
      </w:pPr>
    </w:p>
    <w:p>
      <w:pPr>
        <w:pStyle w:val="8"/>
        <w:numPr>
          <w:ilvl w:val="0"/>
          <w:numId w:val="9"/>
        </w:numPr>
        <w:tabs>
          <w:tab w:val="left" w:pos="848"/>
        </w:tabs>
        <w:spacing w:before="162" w:after="0" w:line="364" w:lineRule="auto"/>
        <w:ind w:left="118" w:right="212" w:firstLine="479"/>
        <w:jc w:val="left"/>
        <w:rPr>
          <w:sz w:val="24"/>
        </w:rPr>
      </w:pPr>
      <w:r>
        <w:rPr>
          <w:spacing w:val="-7"/>
          <w:sz w:val="24"/>
        </w:rPr>
        <w:t>考生应当自觉服从工作人员管理及检查，不得以任何理由妨碍工作人员履</w:t>
      </w:r>
      <w:r>
        <w:rPr>
          <w:sz w:val="24"/>
        </w:rPr>
        <w:t>行职责，不得扰乱复试会场的秩序；</w:t>
      </w:r>
    </w:p>
    <w:p>
      <w:pPr>
        <w:pStyle w:val="4"/>
      </w:pPr>
    </w:p>
    <w:p>
      <w:pPr>
        <w:pStyle w:val="8"/>
        <w:numPr>
          <w:ilvl w:val="0"/>
          <w:numId w:val="9"/>
        </w:numPr>
        <w:tabs>
          <w:tab w:val="left" w:pos="848"/>
        </w:tabs>
        <w:spacing w:before="162" w:after="0" w:line="240" w:lineRule="auto"/>
        <w:ind w:left="847" w:right="0" w:hanging="250"/>
        <w:jc w:val="left"/>
        <w:rPr>
          <w:sz w:val="24"/>
        </w:rPr>
      </w:pPr>
      <w:r>
        <w:rPr>
          <w:spacing w:val="-19"/>
          <w:sz w:val="24"/>
        </w:rPr>
        <w:t>考生只准携带必要的白纸、笔等文具，不携带任何书籍书刊、报纸、图片、</w:t>
      </w:r>
    </w:p>
    <w:p>
      <w:pPr>
        <w:spacing w:after="0" w:line="240" w:lineRule="auto"/>
        <w:jc w:val="left"/>
        <w:rPr>
          <w:sz w:val="24"/>
        </w:rPr>
        <w:sectPr>
          <w:pgSz w:w="11910" w:h="16840"/>
          <w:pgMar w:top="1460" w:right="1580" w:bottom="280" w:left="1680" w:header="720" w:footer="720" w:gutter="0"/>
        </w:sectPr>
      </w:pPr>
    </w:p>
    <w:p>
      <w:pPr>
        <w:pStyle w:val="4"/>
        <w:spacing w:before="43" w:line="364" w:lineRule="auto"/>
        <w:ind w:left="118" w:right="211"/>
        <w:jc w:val="both"/>
      </w:pPr>
      <w:r>
        <w:rPr>
          <w:spacing w:val="-8"/>
        </w:rPr>
        <w:t>相关文字或电子资料；不对复试现场及过程进行录音录像；复试过程中考生不得</w:t>
      </w:r>
      <w:r>
        <w:rPr>
          <w:spacing w:val="-11"/>
        </w:rPr>
        <w:t>转换考试界面，视频监控设备不得中断；考后不向他人透露复试题目及复试现场</w:t>
      </w:r>
      <w:r>
        <w:t>情况；</w:t>
      </w:r>
    </w:p>
    <w:p>
      <w:pPr>
        <w:pStyle w:val="4"/>
      </w:pPr>
    </w:p>
    <w:p>
      <w:pPr>
        <w:pStyle w:val="8"/>
        <w:numPr>
          <w:ilvl w:val="0"/>
          <w:numId w:val="9"/>
        </w:numPr>
        <w:tabs>
          <w:tab w:val="left" w:pos="848"/>
        </w:tabs>
        <w:spacing w:before="163" w:after="0" w:line="364" w:lineRule="auto"/>
        <w:ind w:left="118" w:right="98" w:firstLine="479"/>
        <w:jc w:val="left"/>
        <w:rPr>
          <w:sz w:val="24"/>
        </w:rPr>
      </w:pPr>
      <w:r>
        <w:rPr>
          <w:spacing w:val="4"/>
          <w:sz w:val="24"/>
        </w:rPr>
        <w:t>对在复试过程中有违规违纪行为的考生将按照国家教育考试违规处理办</w:t>
      </w:r>
      <w:r>
        <w:rPr>
          <w:spacing w:val="-1"/>
          <w:sz w:val="24"/>
        </w:rPr>
        <w:t xml:space="preserve">法、普通高等学校招生违规行为处理暂行规定，进行严肃处理，取消录取资格， </w:t>
      </w:r>
      <w:r>
        <w:rPr>
          <w:sz w:val="24"/>
        </w:rPr>
        <w:t>记入考生诚信档案。</w:t>
      </w:r>
    </w:p>
    <w:sectPr>
      <w:pgSz w:w="11910" w:h="16840"/>
      <w:pgMar w:top="1460" w:right="15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18" w:hanging="308"/>
        <w:jc w:val="left"/>
      </w:pPr>
      <w:rPr>
        <w:rFonts w:hint="default" w:ascii="Calibri" w:hAnsi="Calibri" w:eastAsia="Calibri" w:cs="Calibri"/>
        <w:spacing w:val="-15"/>
        <w:w w:val="100"/>
        <w:sz w:val="24"/>
        <w:szCs w:val="24"/>
        <w:lang w:val="zh-CN" w:eastAsia="zh-CN" w:bidi="zh-CN"/>
      </w:rPr>
    </w:lvl>
    <w:lvl w:ilvl="1" w:tentative="0">
      <w:start w:val="0"/>
      <w:numFmt w:val="bullet"/>
      <w:lvlText w:val="•"/>
      <w:lvlJc w:val="left"/>
      <w:pPr>
        <w:ind w:left="972" w:hanging="308"/>
      </w:pPr>
      <w:rPr>
        <w:rFonts w:hint="default"/>
        <w:lang w:val="zh-CN" w:eastAsia="zh-CN" w:bidi="zh-CN"/>
      </w:rPr>
    </w:lvl>
    <w:lvl w:ilvl="2" w:tentative="0">
      <w:start w:val="0"/>
      <w:numFmt w:val="bullet"/>
      <w:lvlText w:val="•"/>
      <w:lvlJc w:val="left"/>
      <w:pPr>
        <w:ind w:left="1825" w:hanging="308"/>
      </w:pPr>
      <w:rPr>
        <w:rFonts w:hint="default"/>
        <w:lang w:val="zh-CN" w:eastAsia="zh-CN" w:bidi="zh-CN"/>
      </w:rPr>
    </w:lvl>
    <w:lvl w:ilvl="3" w:tentative="0">
      <w:start w:val="0"/>
      <w:numFmt w:val="bullet"/>
      <w:lvlText w:val="•"/>
      <w:lvlJc w:val="left"/>
      <w:pPr>
        <w:ind w:left="2677" w:hanging="308"/>
      </w:pPr>
      <w:rPr>
        <w:rFonts w:hint="default"/>
        <w:lang w:val="zh-CN" w:eastAsia="zh-CN" w:bidi="zh-CN"/>
      </w:rPr>
    </w:lvl>
    <w:lvl w:ilvl="4" w:tentative="0">
      <w:start w:val="0"/>
      <w:numFmt w:val="bullet"/>
      <w:lvlText w:val="•"/>
      <w:lvlJc w:val="left"/>
      <w:pPr>
        <w:ind w:left="3530" w:hanging="308"/>
      </w:pPr>
      <w:rPr>
        <w:rFonts w:hint="default"/>
        <w:lang w:val="zh-CN" w:eastAsia="zh-CN" w:bidi="zh-CN"/>
      </w:rPr>
    </w:lvl>
    <w:lvl w:ilvl="5" w:tentative="0">
      <w:start w:val="0"/>
      <w:numFmt w:val="bullet"/>
      <w:lvlText w:val="•"/>
      <w:lvlJc w:val="left"/>
      <w:pPr>
        <w:ind w:left="4383" w:hanging="308"/>
      </w:pPr>
      <w:rPr>
        <w:rFonts w:hint="default"/>
        <w:lang w:val="zh-CN" w:eastAsia="zh-CN" w:bidi="zh-CN"/>
      </w:rPr>
    </w:lvl>
    <w:lvl w:ilvl="6" w:tentative="0">
      <w:start w:val="0"/>
      <w:numFmt w:val="bullet"/>
      <w:lvlText w:val="•"/>
      <w:lvlJc w:val="left"/>
      <w:pPr>
        <w:ind w:left="5235" w:hanging="308"/>
      </w:pPr>
      <w:rPr>
        <w:rFonts w:hint="default"/>
        <w:lang w:val="zh-CN" w:eastAsia="zh-CN" w:bidi="zh-CN"/>
      </w:rPr>
    </w:lvl>
    <w:lvl w:ilvl="7" w:tentative="0">
      <w:start w:val="0"/>
      <w:numFmt w:val="bullet"/>
      <w:lvlText w:val="•"/>
      <w:lvlJc w:val="left"/>
      <w:pPr>
        <w:ind w:left="6088" w:hanging="308"/>
      </w:pPr>
      <w:rPr>
        <w:rFonts w:hint="default"/>
        <w:lang w:val="zh-CN" w:eastAsia="zh-CN" w:bidi="zh-CN"/>
      </w:rPr>
    </w:lvl>
    <w:lvl w:ilvl="8" w:tentative="0">
      <w:start w:val="0"/>
      <w:numFmt w:val="bullet"/>
      <w:lvlText w:val="•"/>
      <w:lvlJc w:val="left"/>
      <w:pPr>
        <w:ind w:left="6941" w:hanging="308"/>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835" w:hanging="238"/>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1620" w:hanging="238"/>
      </w:pPr>
      <w:rPr>
        <w:rFonts w:hint="default"/>
        <w:lang w:val="zh-CN" w:eastAsia="zh-CN" w:bidi="zh-CN"/>
      </w:rPr>
    </w:lvl>
    <w:lvl w:ilvl="2" w:tentative="0">
      <w:start w:val="0"/>
      <w:numFmt w:val="bullet"/>
      <w:lvlText w:val="•"/>
      <w:lvlJc w:val="left"/>
      <w:pPr>
        <w:ind w:left="2401" w:hanging="238"/>
      </w:pPr>
      <w:rPr>
        <w:rFonts w:hint="default"/>
        <w:lang w:val="zh-CN" w:eastAsia="zh-CN" w:bidi="zh-CN"/>
      </w:rPr>
    </w:lvl>
    <w:lvl w:ilvl="3" w:tentative="0">
      <w:start w:val="0"/>
      <w:numFmt w:val="bullet"/>
      <w:lvlText w:val="•"/>
      <w:lvlJc w:val="left"/>
      <w:pPr>
        <w:ind w:left="3181" w:hanging="238"/>
      </w:pPr>
      <w:rPr>
        <w:rFonts w:hint="default"/>
        <w:lang w:val="zh-CN" w:eastAsia="zh-CN" w:bidi="zh-CN"/>
      </w:rPr>
    </w:lvl>
    <w:lvl w:ilvl="4" w:tentative="0">
      <w:start w:val="0"/>
      <w:numFmt w:val="bullet"/>
      <w:lvlText w:val="•"/>
      <w:lvlJc w:val="left"/>
      <w:pPr>
        <w:ind w:left="3962" w:hanging="238"/>
      </w:pPr>
      <w:rPr>
        <w:rFonts w:hint="default"/>
        <w:lang w:val="zh-CN" w:eastAsia="zh-CN" w:bidi="zh-CN"/>
      </w:rPr>
    </w:lvl>
    <w:lvl w:ilvl="5" w:tentative="0">
      <w:start w:val="0"/>
      <w:numFmt w:val="bullet"/>
      <w:lvlText w:val="•"/>
      <w:lvlJc w:val="left"/>
      <w:pPr>
        <w:ind w:left="4743" w:hanging="238"/>
      </w:pPr>
      <w:rPr>
        <w:rFonts w:hint="default"/>
        <w:lang w:val="zh-CN" w:eastAsia="zh-CN" w:bidi="zh-CN"/>
      </w:rPr>
    </w:lvl>
    <w:lvl w:ilvl="6" w:tentative="0">
      <w:start w:val="0"/>
      <w:numFmt w:val="bullet"/>
      <w:lvlText w:val="•"/>
      <w:lvlJc w:val="left"/>
      <w:pPr>
        <w:ind w:left="5523" w:hanging="238"/>
      </w:pPr>
      <w:rPr>
        <w:rFonts w:hint="default"/>
        <w:lang w:val="zh-CN" w:eastAsia="zh-CN" w:bidi="zh-CN"/>
      </w:rPr>
    </w:lvl>
    <w:lvl w:ilvl="7" w:tentative="0">
      <w:start w:val="0"/>
      <w:numFmt w:val="bullet"/>
      <w:lvlText w:val="•"/>
      <w:lvlJc w:val="left"/>
      <w:pPr>
        <w:ind w:left="6304" w:hanging="238"/>
      </w:pPr>
      <w:rPr>
        <w:rFonts w:hint="default"/>
        <w:lang w:val="zh-CN" w:eastAsia="zh-CN" w:bidi="zh-CN"/>
      </w:rPr>
    </w:lvl>
    <w:lvl w:ilvl="8" w:tentative="0">
      <w:start w:val="0"/>
      <w:numFmt w:val="bullet"/>
      <w:lvlText w:val="•"/>
      <w:lvlJc w:val="left"/>
      <w:pPr>
        <w:ind w:left="7085" w:hanging="238"/>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847" w:hanging="250"/>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1620" w:hanging="250"/>
      </w:pPr>
      <w:rPr>
        <w:rFonts w:hint="default"/>
        <w:lang w:val="zh-CN" w:eastAsia="zh-CN" w:bidi="zh-CN"/>
      </w:rPr>
    </w:lvl>
    <w:lvl w:ilvl="2" w:tentative="0">
      <w:start w:val="0"/>
      <w:numFmt w:val="bullet"/>
      <w:lvlText w:val="•"/>
      <w:lvlJc w:val="left"/>
      <w:pPr>
        <w:ind w:left="2401" w:hanging="250"/>
      </w:pPr>
      <w:rPr>
        <w:rFonts w:hint="default"/>
        <w:lang w:val="zh-CN" w:eastAsia="zh-CN" w:bidi="zh-CN"/>
      </w:rPr>
    </w:lvl>
    <w:lvl w:ilvl="3" w:tentative="0">
      <w:start w:val="0"/>
      <w:numFmt w:val="bullet"/>
      <w:lvlText w:val="•"/>
      <w:lvlJc w:val="left"/>
      <w:pPr>
        <w:ind w:left="3181" w:hanging="250"/>
      </w:pPr>
      <w:rPr>
        <w:rFonts w:hint="default"/>
        <w:lang w:val="zh-CN" w:eastAsia="zh-CN" w:bidi="zh-CN"/>
      </w:rPr>
    </w:lvl>
    <w:lvl w:ilvl="4" w:tentative="0">
      <w:start w:val="0"/>
      <w:numFmt w:val="bullet"/>
      <w:lvlText w:val="•"/>
      <w:lvlJc w:val="left"/>
      <w:pPr>
        <w:ind w:left="3962" w:hanging="250"/>
      </w:pPr>
      <w:rPr>
        <w:rFonts w:hint="default"/>
        <w:lang w:val="zh-CN" w:eastAsia="zh-CN" w:bidi="zh-CN"/>
      </w:rPr>
    </w:lvl>
    <w:lvl w:ilvl="5" w:tentative="0">
      <w:start w:val="0"/>
      <w:numFmt w:val="bullet"/>
      <w:lvlText w:val="•"/>
      <w:lvlJc w:val="left"/>
      <w:pPr>
        <w:ind w:left="4743" w:hanging="250"/>
      </w:pPr>
      <w:rPr>
        <w:rFonts w:hint="default"/>
        <w:lang w:val="zh-CN" w:eastAsia="zh-CN" w:bidi="zh-CN"/>
      </w:rPr>
    </w:lvl>
    <w:lvl w:ilvl="6" w:tentative="0">
      <w:start w:val="0"/>
      <w:numFmt w:val="bullet"/>
      <w:lvlText w:val="•"/>
      <w:lvlJc w:val="left"/>
      <w:pPr>
        <w:ind w:left="5523" w:hanging="250"/>
      </w:pPr>
      <w:rPr>
        <w:rFonts w:hint="default"/>
        <w:lang w:val="zh-CN" w:eastAsia="zh-CN" w:bidi="zh-CN"/>
      </w:rPr>
    </w:lvl>
    <w:lvl w:ilvl="7" w:tentative="0">
      <w:start w:val="0"/>
      <w:numFmt w:val="bullet"/>
      <w:lvlText w:val="•"/>
      <w:lvlJc w:val="left"/>
      <w:pPr>
        <w:ind w:left="6304" w:hanging="250"/>
      </w:pPr>
      <w:rPr>
        <w:rFonts w:hint="default"/>
        <w:lang w:val="zh-CN" w:eastAsia="zh-CN" w:bidi="zh-CN"/>
      </w:rPr>
    </w:lvl>
    <w:lvl w:ilvl="8" w:tentative="0">
      <w:start w:val="0"/>
      <w:numFmt w:val="bullet"/>
      <w:lvlText w:val="•"/>
      <w:lvlJc w:val="left"/>
      <w:pPr>
        <w:ind w:left="7085" w:hanging="25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00" w:hanging="303"/>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1674" w:hanging="303"/>
      </w:pPr>
      <w:rPr>
        <w:rFonts w:hint="default"/>
        <w:lang w:val="zh-CN" w:eastAsia="zh-CN" w:bidi="zh-CN"/>
      </w:rPr>
    </w:lvl>
    <w:lvl w:ilvl="2" w:tentative="0">
      <w:start w:val="0"/>
      <w:numFmt w:val="bullet"/>
      <w:lvlText w:val="•"/>
      <w:lvlJc w:val="left"/>
      <w:pPr>
        <w:ind w:left="2449" w:hanging="303"/>
      </w:pPr>
      <w:rPr>
        <w:rFonts w:hint="default"/>
        <w:lang w:val="zh-CN" w:eastAsia="zh-CN" w:bidi="zh-CN"/>
      </w:rPr>
    </w:lvl>
    <w:lvl w:ilvl="3" w:tentative="0">
      <w:start w:val="0"/>
      <w:numFmt w:val="bullet"/>
      <w:lvlText w:val="•"/>
      <w:lvlJc w:val="left"/>
      <w:pPr>
        <w:ind w:left="3223" w:hanging="303"/>
      </w:pPr>
      <w:rPr>
        <w:rFonts w:hint="default"/>
        <w:lang w:val="zh-CN" w:eastAsia="zh-CN" w:bidi="zh-CN"/>
      </w:rPr>
    </w:lvl>
    <w:lvl w:ilvl="4" w:tentative="0">
      <w:start w:val="0"/>
      <w:numFmt w:val="bullet"/>
      <w:lvlText w:val="•"/>
      <w:lvlJc w:val="left"/>
      <w:pPr>
        <w:ind w:left="3998" w:hanging="303"/>
      </w:pPr>
      <w:rPr>
        <w:rFonts w:hint="default"/>
        <w:lang w:val="zh-CN" w:eastAsia="zh-CN" w:bidi="zh-CN"/>
      </w:rPr>
    </w:lvl>
    <w:lvl w:ilvl="5" w:tentative="0">
      <w:start w:val="0"/>
      <w:numFmt w:val="bullet"/>
      <w:lvlText w:val="•"/>
      <w:lvlJc w:val="left"/>
      <w:pPr>
        <w:ind w:left="4773" w:hanging="303"/>
      </w:pPr>
      <w:rPr>
        <w:rFonts w:hint="default"/>
        <w:lang w:val="zh-CN" w:eastAsia="zh-CN" w:bidi="zh-CN"/>
      </w:rPr>
    </w:lvl>
    <w:lvl w:ilvl="6" w:tentative="0">
      <w:start w:val="0"/>
      <w:numFmt w:val="bullet"/>
      <w:lvlText w:val="•"/>
      <w:lvlJc w:val="left"/>
      <w:pPr>
        <w:ind w:left="5547" w:hanging="303"/>
      </w:pPr>
      <w:rPr>
        <w:rFonts w:hint="default"/>
        <w:lang w:val="zh-CN" w:eastAsia="zh-CN" w:bidi="zh-CN"/>
      </w:rPr>
    </w:lvl>
    <w:lvl w:ilvl="7" w:tentative="0">
      <w:start w:val="0"/>
      <w:numFmt w:val="bullet"/>
      <w:lvlText w:val="•"/>
      <w:lvlJc w:val="left"/>
      <w:pPr>
        <w:ind w:left="6322" w:hanging="303"/>
      </w:pPr>
      <w:rPr>
        <w:rFonts w:hint="default"/>
        <w:lang w:val="zh-CN" w:eastAsia="zh-CN" w:bidi="zh-CN"/>
      </w:rPr>
    </w:lvl>
    <w:lvl w:ilvl="8" w:tentative="0">
      <w:start w:val="0"/>
      <w:numFmt w:val="bullet"/>
      <w:lvlText w:val="•"/>
      <w:lvlJc w:val="left"/>
      <w:pPr>
        <w:ind w:left="7097" w:hanging="303"/>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18" w:hanging="308"/>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972" w:hanging="308"/>
      </w:pPr>
      <w:rPr>
        <w:rFonts w:hint="default"/>
        <w:lang w:val="zh-CN" w:eastAsia="zh-CN" w:bidi="zh-CN"/>
      </w:rPr>
    </w:lvl>
    <w:lvl w:ilvl="2" w:tentative="0">
      <w:start w:val="0"/>
      <w:numFmt w:val="bullet"/>
      <w:lvlText w:val="•"/>
      <w:lvlJc w:val="left"/>
      <w:pPr>
        <w:ind w:left="1825" w:hanging="308"/>
      </w:pPr>
      <w:rPr>
        <w:rFonts w:hint="default"/>
        <w:lang w:val="zh-CN" w:eastAsia="zh-CN" w:bidi="zh-CN"/>
      </w:rPr>
    </w:lvl>
    <w:lvl w:ilvl="3" w:tentative="0">
      <w:start w:val="0"/>
      <w:numFmt w:val="bullet"/>
      <w:lvlText w:val="•"/>
      <w:lvlJc w:val="left"/>
      <w:pPr>
        <w:ind w:left="2677" w:hanging="308"/>
      </w:pPr>
      <w:rPr>
        <w:rFonts w:hint="default"/>
        <w:lang w:val="zh-CN" w:eastAsia="zh-CN" w:bidi="zh-CN"/>
      </w:rPr>
    </w:lvl>
    <w:lvl w:ilvl="4" w:tentative="0">
      <w:start w:val="0"/>
      <w:numFmt w:val="bullet"/>
      <w:lvlText w:val="•"/>
      <w:lvlJc w:val="left"/>
      <w:pPr>
        <w:ind w:left="3530" w:hanging="308"/>
      </w:pPr>
      <w:rPr>
        <w:rFonts w:hint="default"/>
        <w:lang w:val="zh-CN" w:eastAsia="zh-CN" w:bidi="zh-CN"/>
      </w:rPr>
    </w:lvl>
    <w:lvl w:ilvl="5" w:tentative="0">
      <w:start w:val="0"/>
      <w:numFmt w:val="bullet"/>
      <w:lvlText w:val="•"/>
      <w:lvlJc w:val="left"/>
      <w:pPr>
        <w:ind w:left="4383" w:hanging="308"/>
      </w:pPr>
      <w:rPr>
        <w:rFonts w:hint="default"/>
        <w:lang w:val="zh-CN" w:eastAsia="zh-CN" w:bidi="zh-CN"/>
      </w:rPr>
    </w:lvl>
    <w:lvl w:ilvl="6" w:tentative="0">
      <w:start w:val="0"/>
      <w:numFmt w:val="bullet"/>
      <w:lvlText w:val="•"/>
      <w:lvlJc w:val="left"/>
      <w:pPr>
        <w:ind w:left="5235" w:hanging="308"/>
      </w:pPr>
      <w:rPr>
        <w:rFonts w:hint="default"/>
        <w:lang w:val="zh-CN" w:eastAsia="zh-CN" w:bidi="zh-CN"/>
      </w:rPr>
    </w:lvl>
    <w:lvl w:ilvl="7" w:tentative="0">
      <w:start w:val="0"/>
      <w:numFmt w:val="bullet"/>
      <w:lvlText w:val="•"/>
      <w:lvlJc w:val="left"/>
      <w:pPr>
        <w:ind w:left="6088" w:hanging="308"/>
      </w:pPr>
      <w:rPr>
        <w:rFonts w:hint="default"/>
        <w:lang w:val="zh-CN" w:eastAsia="zh-CN" w:bidi="zh-CN"/>
      </w:rPr>
    </w:lvl>
    <w:lvl w:ilvl="8" w:tentative="0">
      <w:start w:val="0"/>
      <w:numFmt w:val="bullet"/>
      <w:lvlText w:val="•"/>
      <w:lvlJc w:val="left"/>
      <w:pPr>
        <w:ind w:left="6941" w:hanging="308"/>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18" w:hanging="360"/>
        <w:jc w:val="left"/>
      </w:pPr>
      <w:rPr>
        <w:rFonts w:hint="default" w:ascii="Calibri" w:hAnsi="Calibri" w:eastAsia="Calibri" w:cs="Calibri"/>
        <w:spacing w:val="-120"/>
        <w:w w:val="100"/>
        <w:sz w:val="24"/>
        <w:szCs w:val="24"/>
        <w:lang w:val="zh-CN" w:eastAsia="zh-CN" w:bidi="zh-CN"/>
      </w:rPr>
    </w:lvl>
    <w:lvl w:ilvl="1" w:tentative="0">
      <w:start w:val="0"/>
      <w:numFmt w:val="bullet"/>
      <w:lvlText w:val="•"/>
      <w:lvlJc w:val="left"/>
      <w:pPr>
        <w:ind w:left="972" w:hanging="360"/>
      </w:pPr>
      <w:rPr>
        <w:rFonts w:hint="default"/>
        <w:lang w:val="zh-CN" w:eastAsia="zh-CN" w:bidi="zh-CN"/>
      </w:rPr>
    </w:lvl>
    <w:lvl w:ilvl="2" w:tentative="0">
      <w:start w:val="0"/>
      <w:numFmt w:val="bullet"/>
      <w:lvlText w:val="•"/>
      <w:lvlJc w:val="left"/>
      <w:pPr>
        <w:ind w:left="1825" w:hanging="360"/>
      </w:pPr>
      <w:rPr>
        <w:rFonts w:hint="default"/>
        <w:lang w:val="zh-CN" w:eastAsia="zh-CN" w:bidi="zh-CN"/>
      </w:rPr>
    </w:lvl>
    <w:lvl w:ilvl="3" w:tentative="0">
      <w:start w:val="0"/>
      <w:numFmt w:val="bullet"/>
      <w:lvlText w:val="•"/>
      <w:lvlJc w:val="left"/>
      <w:pPr>
        <w:ind w:left="2677" w:hanging="360"/>
      </w:pPr>
      <w:rPr>
        <w:rFonts w:hint="default"/>
        <w:lang w:val="zh-CN" w:eastAsia="zh-CN" w:bidi="zh-CN"/>
      </w:rPr>
    </w:lvl>
    <w:lvl w:ilvl="4" w:tentative="0">
      <w:start w:val="0"/>
      <w:numFmt w:val="bullet"/>
      <w:lvlText w:val="•"/>
      <w:lvlJc w:val="left"/>
      <w:pPr>
        <w:ind w:left="3530" w:hanging="360"/>
      </w:pPr>
      <w:rPr>
        <w:rFonts w:hint="default"/>
        <w:lang w:val="zh-CN" w:eastAsia="zh-CN" w:bidi="zh-CN"/>
      </w:rPr>
    </w:lvl>
    <w:lvl w:ilvl="5" w:tentative="0">
      <w:start w:val="0"/>
      <w:numFmt w:val="bullet"/>
      <w:lvlText w:val="•"/>
      <w:lvlJc w:val="left"/>
      <w:pPr>
        <w:ind w:left="4383" w:hanging="360"/>
      </w:pPr>
      <w:rPr>
        <w:rFonts w:hint="default"/>
        <w:lang w:val="zh-CN" w:eastAsia="zh-CN" w:bidi="zh-CN"/>
      </w:rPr>
    </w:lvl>
    <w:lvl w:ilvl="6" w:tentative="0">
      <w:start w:val="0"/>
      <w:numFmt w:val="bullet"/>
      <w:lvlText w:val="•"/>
      <w:lvlJc w:val="left"/>
      <w:pPr>
        <w:ind w:left="5235" w:hanging="360"/>
      </w:pPr>
      <w:rPr>
        <w:rFonts w:hint="default"/>
        <w:lang w:val="zh-CN" w:eastAsia="zh-CN" w:bidi="zh-CN"/>
      </w:rPr>
    </w:lvl>
    <w:lvl w:ilvl="7" w:tentative="0">
      <w:start w:val="0"/>
      <w:numFmt w:val="bullet"/>
      <w:lvlText w:val="•"/>
      <w:lvlJc w:val="left"/>
      <w:pPr>
        <w:ind w:left="6088" w:hanging="360"/>
      </w:pPr>
      <w:rPr>
        <w:rFonts w:hint="default"/>
        <w:lang w:val="zh-CN" w:eastAsia="zh-CN" w:bidi="zh-CN"/>
      </w:rPr>
    </w:lvl>
    <w:lvl w:ilvl="8" w:tentative="0">
      <w:start w:val="0"/>
      <w:numFmt w:val="bullet"/>
      <w:lvlText w:val="•"/>
      <w:lvlJc w:val="left"/>
      <w:pPr>
        <w:ind w:left="6941" w:hanging="360"/>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118" w:hanging="308"/>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972" w:hanging="308"/>
      </w:pPr>
      <w:rPr>
        <w:rFonts w:hint="default"/>
        <w:lang w:val="zh-CN" w:eastAsia="zh-CN" w:bidi="zh-CN"/>
      </w:rPr>
    </w:lvl>
    <w:lvl w:ilvl="2" w:tentative="0">
      <w:start w:val="0"/>
      <w:numFmt w:val="bullet"/>
      <w:lvlText w:val="•"/>
      <w:lvlJc w:val="left"/>
      <w:pPr>
        <w:ind w:left="1825" w:hanging="308"/>
      </w:pPr>
      <w:rPr>
        <w:rFonts w:hint="default"/>
        <w:lang w:val="zh-CN" w:eastAsia="zh-CN" w:bidi="zh-CN"/>
      </w:rPr>
    </w:lvl>
    <w:lvl w:ilvl="3" w:tentative="0">
      <w:start w:val="0"/>
      <w:numFmt w:val="bullet"/>
      <w:lvlText w:val="•"/>
      <w:lvlJc w:val="left"/>
      <w:pPr>
        <w:ind w:left="2677" w:hanging="308"/>
      </w:pPr>
      <w:rPr>
        <w:rFonts w:hint="default"/>
        <w:lang w:val="zh-CN" w:eastAsia="zh-CN" w:bidi="zh-CN"/>
      </w:rPr>
    </w:lvl>
    <w:lvl w:ilvl="4" w:tentative="0">
      <w:start w:val="0"/>
      <w:numFmt w:val="bullet"/>
      <w:lvlText w:val="•"/>
      <w:lvlJc w:val="left"/>
      <w:pPr>
        <w:ind w:left="3530" w:hanging="308"/>
      </w:pPr>
      <w:rPr>
        <w:rFonts w:hint="default"/>
        <w:lang w:val="zh-CN" w:eastAsia="zh-CN" w:bidi="zh-CN"/>
      </w:rPr>
    </w:lvl>
    <w:lvl w:ilvl="5" w:tentative="0">
      <w:start w:val="0"/>
      <w:numFmt w:val="bullet"/>
      <w:lvlText w:val="•"/>
      <w:lvlJc w:val="left"/>
      <w:pPr>
        <w:ind w:left="4383" w:hanging="308"/>
      </w:pPr>
      <w:rPr>
        <w:rFonts w:hint="default"/>
        <w:lang w:val="zh-CN" w:eastAsia="zh-CN" w:bidi="zh-CN"/>
      </w:rPr>
    </w:lvl>
    <w:lvl w:ilvl="6" w:tentative="0">
      <w:start w:val="0"/>
      <w:numFmt w:val="bullet"/>
      <w:lvlText w:val="•"/>
      <w:lvlJc w:val="left"/>
      <w:pPr>
        <w:ind w:left="5235" w:hanging="308"/>
      </w:pPr>
      <w:rPr>
        <w:rFonts w:hint="default"/>
        <w:lang w:val="zh-CN" w:eastAsia="zh-CN" w:bidi="zh-CN"/>
      </w:rPr>
    </w:lvl>
    <w:lvl w:ilvl="7" w:tentative="0">
      <w:start w:val="0"/>
      <w:numFmt w:val="bullet"/>
      <w:lvlText w:val="•"/>
      <w:lvlJc w:val="left"/>
      <w:pPr>
        <w:ind w:left="6088" w:hanging="308"/>
      </w:pPr>
      <w:rPr>
        <w:rFonts w:hint="default"/>
        <w:lang w:val="zh-CN" w:eastAsia="zh-CN" w:bidi="zh-CN"/>
      </w:rPr>
    </w:lvl>
    <w:lvl w:ilvl="8" w:tentative="0">
      <w:start w:val="0"/>
      <w:numFmt w:val="bullet"/>
      <w:lvlText w:val="•"/>
      <w:lvlJc w:val="left"/>
      <w:pPr>
        <w:ind w:left="6941" w:hanging="308"/>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18" w:hanging="308"/>
        <w:jc w:val="left"/>
      </w:pPr>
      <w:rPr>
        <w:rFonts w:hint="default" w:ascii="Calibri" w:hAnsi="Calibri" w:eastAsia="Calibri" w:cs="Calibri"/>
        <w:w w:val="100"/>
        <w:sz w:val="24"/>
        <w:szCs w:val="24"/>
        <w:lang w:val="zh-CN" w:eastAsia="zh-CN" w:bidi="zh-CN"/>
      </w:rPr>
    </w:lvl>
    <w:lvl w:ilvl="1" w:tentative="0">
      <w:start w:val="0"/>
      <w:numFmt w:val="bullet"/>
      <w:lvlText w:val="•"/>
      <w:lvlJc w:val="left"/>
      <w:pPr>
        <w:ind w:left="972" w:hanging="308"/>
      </w:pPr>
      <w:rPr>
        <w:rFonts w:hint="default"/>
        <w:lang w:val="zh-CN" w:eastAsia="zh-CN" w:bidi="zh-CN"/>
      </w:rPr>
    </w:lvl>
    <w:lvl w:ilvl="2" w:tentative="0">
      <w:start w:val="0"/>
      <w:numFmt w:val="bullet"/>
      <w:lvlText w:val="•"/>
      <w:lvlJc w:val="left"/>
      <w:pPr>
        <w:ind w:left="1825" w:hanging="308"/>
      </w:pPr>
      <w:rPr>
        <w:rFonts w:hint="default"/>
        <w:lang w:val="zh-CN" w:eastAsia="zh-CN" w:bidi="zh-CN"/>
      </w:rPr>
    </w:lvl>
    <w:lvl w:ilvl="3" w:tentative="0">
      <w:start w:val="0"/>
      <w:numFmt w:val="bullet"/>
      <w:lvlText w:val="•"/>
      <w:lvlJc w:val="left"/>
      <w:pPr>
        <w:ind w:left="2677" w:hanging="308"/>
      </w:pPr>
      <w:rPr>
        <w:rFonts w:hint="default"/>
        <w:lang w:val="zh-CN" w:eastAsia="zh-CN" w:bidi="zh-CN"/>
      </w:rPr>
    </w:lvl>
    <w:lvl w:ilvl="4" w:tentative="0">
      <w:start w:val="0"/>
      <w:numFmt w:val="bullet"/>
      <w:lvlText w:val="•"/>
      <w:lvlJc w:val="left"/>
      <w:pPr>
        <w:ind w:left="3530" w:hanging="308"/>
      </w:pPr>
      <w:rPr>
        <w:rFonts w:hint="default"/>
        <w:lang w:val="zh-CN" w:eastAsia="zh-CN" w:bidi="zh-CN"/>
      </w:rPr>
    </w:lvl>
    <w:lvl w:ilvl="5" w:tentative="0">
      <w:start w:val="0"/>
      <w:numFmt w:val="bullet"/>
      <w:lvlText w:val="•"/>
      <w:lvlJc w:val="left"/>
      <w:pPr>
        <w:ind w:left="4383" w:hanging="308"/>
      </w:pPr>
      <w:rPr>
        <w:rFonts w:hint="default"/>
        <w:lang w:val="zh-CN" w:eastAsia="zh-CN" w:bidi="zh-CN"/>
      </w:rPr>
    </w:lvl>
    <w:lvl w:ilvl="6" w:tentative="0">
      <w:start w:val="0"/>
      <w:numFmt w:val="bullet"/>
      <w:lvlText w:val="•"/>
      <w:lvlJc w:val="left"/>
      <w:pPr>
        <w:ind w:left="5235" w:hanging="308"/>
      </w:pPr>
      <w:rPr>
        <w:rFonts w:hint="default"/>
        <w:lang w:val="zh-CN" w:eastAsia="zh-CN" w:bidi="zh-CN"/>
      </w:rPr>
    </w:lvl>
    <w:lvl w:ilvl="7" w:tentative="0">
      <w:start w:val="0"/>
      <w:numFmt w:val="bullet"/>
      <w:lvlText w:val="•"/>
      <w:lvlJc w:val="left"/>
      <w:pPr>
        <w:ind w:left="6088" w:hanging="308"/>
      </w:pPr>
      <w:rPr>
        <w:rFonts w:hint="default"/>
        <w:lang w:val="zh-CN" w:eastAsia="zh-CN" w:bidi="zh-CN"/>
      </w:rPr>
    </w:lvl>
    <w:lvl w:ilvl="8" w:tentative="0">
      <w:start w:val="0"/>
      <w:numFmt w:val="bullet"/>
      <w:lvlText w:val="•"/>
      <w:lvlJc w:val="left"/>
      <w:pPr>
        <w:ind w:left="6941" w:hanging="308"/>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905" w:hanging="308"/>
        <w:jc w:val="left"/>
      </w:pPr>
      <w:rPr>
        <w:rFonts w:hint="default" w:ascii="Calibri" w:hAnsi="Calibri" w:eastAsia="Calibri" w:cs="Calibri"/>
        <w:spacing w:val="-1"/>
        <w:w w:val="100"/>
        <w:sz w:val="24"/>
        <w:szCs w:val="24"/>
        <w:lang w:val="zh-CN" w:eastAsia="zh-CN" w:bidi="zh-CN"/>
      </w:rPr>
    </w:lvl>
    <w:lvl w:ilvl="1" w:tentative="0">
      <w:start w:val="0"/>
      <w:numFmt w:val="bullet"/>
      <w:lvlText w:val="•"/>
      <w:lvlJc w:val="left"/>
      <w:pPr>
        <w:ind w:left="1674" w:hanging="308"/>
      </w:pPr>
      <w:rPr>
        <w:rFonts w:hint="default"/>
        <w:lang w:val="zh-CN" w:eastAsia="zh-CN" w:bidi="zh-CN"/>
      </w:rPr>
    </w:lvl>
    <w:lvl w:ilvl="2" w:tentative="0">
      <w:start w:val="0"/>
      <w:numFmt w:val="bullet"/>
      <w:lvlText w:val="•"/>
      <w:lvlJc w:val="left"/>
      <w:pPr>
        <w:ind w:left="2449" w:hanging="308"/>
      </w:pPr>
      <w:rPr>
        <w:rFonts w:hint="default"/>
        <w:lang w:val="zh-CN" w:eastAsia="zh-CN" w:bidi="zh-CN"/>
      </w:rPr>
    </w:lvl>
    <w:lvl w:ilvl="3" w:tentative="0">
      <w:start w:val="0"/>
      <w:numFmt w:val="bullet"/>
      <w:lvlText w:val="•"/>
      <w:lvlJc w:val="left"/>
      <w:pPr>
        <w:ind w:left="3223" w:hanging="308"/>
      </w:pPr>
      <w:rPr>
        <w:rFonts w:hint="default"/>
        <w:lang w:val="zh-CN" w:eastAsia="zh-CN" w:bidi="zh-CN"/>
      </w:rPr>
    </w:lvl>
    <w:lvl w:ilvl="4" w:tentative="0">
      <w:start w:val="0"/>
      <w:numFmt w:val="bullet"/>
      <w:lvlText w:val="•"/>
      <w:lvlJc w:val="left"/>
      <w:pPr>
        <w:ind w:left="3998" w:hanging="308"/>
      </w:pPr>
      <w:rPr>
        <w:rFonts w:hint="default"/>
        <w:lang w:val="zh-CN" w:eastAsia="zh-CN" w:bidi="zh-CN"/>
      </w:rPr>
    </w:lvl>
    <w:lvl w:ilvl="5" w:tentative="0">
      <w:start w:val="0"/>
      <w:numFmt w:val="bullet"/>
      <w:lvlText w:val="•"/>
      <w:lvlJc w:val="left"/>
      <w:pPr>
        <w:ind w:left="4773" w:hanging="308"/>
      </w:pPr>
      <w:rPr>
        <w:rFonts w:hint="default"/>
        <w:lang w:val="zh-CN" w:eastAsia="zh-CN" w:bidi="zh-CN"/>
      </w:rPr>
    </w:lvl>
    <w:lvl w:ilvl="6" w:tentative="0">
      <w:start w:val="0"/>
      <w:numFmt w:val="bullet"/>
      <w:lvlText w:val="•"/>
      <w:lvlJc w:val="left"/>
      <w:pPr>
        <w:ind w:left="5547" w:hanging="308"/>
      </w:pPr>
      <w:rPr>
        <w:rFonts w:hint="default"/>
        <w:lang w:val="zh-CN" w:eastAsia="zh-CN" w:bidi="zh-CN"/>
      </w:rPr>
    </w:lvl>
    <w:lvl w:ilvl="7" w:tentative="0">
      <w:start w:val="0"/>
      <w:numFmt w:val="bullet"/>
      <w:lvlText w:val="•"/>
      <w:lvlJc w:val="left"/>
      <w:pPr>
        <w:ind w:left="6322" w:hanging="308"/>
      </w:pPr>
      <w:rPr>
        <w:rFonts w:hint="default"/>
        <w:lang w:val="zh-CN" w:eastAsia="zh-CN" w:bidi="zh-CN"/>
      </w:rPr>
    </w:lvl>
    <w:lvl w:ilvl="8" w:tentative="0">
      <w:start w:val="0"/>
      <w:numFmt w:val="bullet"/>
      <w:lvlText w:val="•"/>
      <w:lvlJc w:val="left"/>
      <w:pPr>
        <w:ind w:left="7097" w:hanging="308"/>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341B5"/>
    <w:rsid w:val="32A577E4"/>
    <w:rsid w:val="5E45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8"/>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ind w:left="118"/>
      <w:outlineLvl w:val="2"/>
    </w:pPr>
    <w:rPr>
      <w:rFonts w:ascii="宋体" w:hAnsi="宋体" w:eastAsia="宋体" w:cs="宋体"/>
      <w:b/>
      <w:bCs/>
      <w:sz w:val="28"/>
      <w:szCs w:val="28"/>
      <w:lang w:val="zh-CN" w:eastAsia="zh-CN" w:bidi="zh-CN"/>
    </w:rPr>
  </w:style>
  <w:style w:type="character" w:default="1" w:styleId="5">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162"/>
      <w:ind w:left="118" w:firstLine="479"/>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ScaleCrop>false</ScaleCrop>
  <LinksUpToDate>false</LinksUpToDate>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2021-03-24T02:19:00Z</dcterms:created>
  <dc:creator>Tencent</dc:creator>
  <cp:lastModifiedBy>蓝永愉</cp:lastModifiedBy>
  <dcterms:modified xsi:type="dcterms:W3CDTF">2021-03-24T09:52:25Z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福昕软件开发股份有限公司</vt:lpwstr>
  </property>
  <property fmtid="{D5CDD505-2E9C-101B-9397-08002B2CF9AE}" pid="4" name="LastSaved">
    <vt:filetime>2021-03-24T00:00:00Z</vt:filetime>
  </property>
  <property fmtid="{D5CDD505-2E9C-101B-9397-08002B2CF9AE}" pid="5" name="KSOProductBuildVer">
    <vt:lpwstr>2052-10.8.2.7090</vt:lpwstr>
  </property>
</Properties>
</file>